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b63b5" w14:textId="5bb63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областного маслихата (XXXVII сессия, V созыв) от 12 декабря 2014 года № 299/37 "Об областном бюджете на 2015 - 2017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18 сентября 2015 года № 386/44. Зарегистрировано Департаментом юстиции Павлодарской области 28 сентября 2015 года № 4727.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(XXXVII сессия, V созыв) от 12 декабря 2014 года № 299/37 "Об областном бюджете на 2015 - 2017 годы" (зарегистрированное в Реестре государственной регистрации нормативных правовых актов за № 4223, опубликованное в газете "Сарыарка самалы" от 27 декабря 2014 года № 146, "Звезда Прииртышья" от 27 декабря 2014 года № 146)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"102956154" заменить цифрами "102748359";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"29749781" заменить цифрами "29541986";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"103011103" заменить цифрами "102844008";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сальдо по операциям с финансовыми активами – 9300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50000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40700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"1087291" заменить цифрами "1066556";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"1371035" заменить цифрами "1355462";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"6720" заменить цифрами "5049";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"59672" заменить цифрами "55993";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"667869" заменить цифрами "655950";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"353238" заменить цифрами "344611";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областного маслихата по экономике и бюджету.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Сыздыков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областного маслихата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Берковский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Павлодарского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(XLIV (внеочередная) сессия,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созыв) от 18 сентября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года № 386/44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Павлодарского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(XXXVII сессия, V созыв) от 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 2014 года № 299/37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102 748 359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29 541 986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16 511 125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16 511 125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12 013 627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12 013 627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71 952 193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18 599 204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18 599 204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53 352 989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53 352 989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102 844 008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концессии, проведение оценки реализации бюджетных инвестиций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строительства,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торговли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учений по действиям при угрозе и возникновении кризисной ситуации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4 713 874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5 053 847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9 134 176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9 134 176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10 709 237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10 709 237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9 164 771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врачебных амбулаторий и фельдшерско-акушерских пунктов, расположенных в сельских населенных пунктах в рамках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неправительственном секторе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увеличение уставных капиталов специализированных уполномоченных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3 406 378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5 681 393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6 751 134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страхования и гарантирования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и инспекции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земельных отношений и контроля за использованием и охраны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промышленности, архитектурной, градостроительной и строительной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индустриально-инновационной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программы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программы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инженерной инфраструктуры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текущее обустройство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программы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текущее обустройство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текущих мероприятий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грантов на развитие новых производств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17 477 184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17 477 184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17 477 184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-5 206 399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5 206 399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