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1f46" w14:textId="90a1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августа 2015 года № 255/8. Зарегистрировано Департаментом юстиции Павлодарской области 16 сентября 2015 года № 4708. Утратило силу постановлением акимата Павлодарской области от 19 января 2016 года N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19.01.2016 N 14/1.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Типовой методикой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Утверджена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местных бюджетов Павлодарской области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Типовой методикой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областных исполнительных органов, финансируемых из местного бюджета, оценка проводится акимом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– руководитель аппарата, а в государственных органах, в которых не введена должность руководителя аппарата – руководитель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служба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не допускается снижение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(Ф.И.О.,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 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(Ф.И.О.,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(Ф.И.О.,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