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e8e6" w14:textId="395e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августа 2015 года № 237/8. Зарегистрировано Департаментом юстиции Павлодарской области 11 сентября 2015 года № 4702. Утратило силу постановлением акимата Павлодарской области от 3 декабря 2020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03.12.2020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туристской информации</w:t>
      </w:r>
      <w:r>
        <w:rPr>
          <w:rFonts w:ascii="Times New Roman"/>
          <w:b w:val="false"/>
          <w:i w:val="false"/>
          <w:color w:val="000000"/>
          <w:sz w:val="28"/>
        </w:rPr>
        <w:t>, в том числе о туристском потенциале, объектах туризма и лицах, осуществляющих туристскую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туристскую операторскую деятельность (туроператорская деятельность)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постановлениях акимата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150/5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государственным учреждением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3842, опубликовано 10 июня 2014 года в газете "Звезда Прииртышья", 12 июня 2014 года в газете "Сарыарқа самалы")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259/7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Павлодарской области от 6 мая 2014 года №150/5 "Об утверждении регламентов государственных услуг, оказываемых государственным учреждением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3973, опубликовано 13 сентября 2014 года в газетах "Звезда Прииртышья", "Сарыарқа самалы" в пункте 1 слова и цифры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приложением 3 согласно приложению 1 к настоящему постановлению;".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 № 237/8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в том числе о туристском потенциале, 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туристскую деятельность"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и по всему тексту регламента внесены изменения на казахском языке, текст на русском языке не меняется в соответствии с постановлением акимата Павлодарской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По тексту регламента: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слова "с центром обслуживания населения" заменены соответственно словами "с Государственной корпорацией";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"Взаимодействия с центром обслуживания населения" заменены соответственно словами "Взаимодействия с Государственной корпорацией" - постановлением акимата Павлодарской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115/3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предпринимательства, торговли и туризма Павлодарской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туристской информации, в том числе о туристском потенциале, объектах туризма и лицах, осуществляющих туристскую деятельность (далее - информация).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 апреля 2015 года № 495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выдает талон с указанием даты принятия, фамилии и инициалов лица, принявшего заявление, ставит на контроль и передает на рассмотрение руководителю услугодателя –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информацию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после формирования информации подписывает результат государственной услуги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осуществляет выдачу информации (либо представителю по доверенности или законному представителю) при личном посещении или направляет почтой по адресу, указанному в заявлении услугополучателя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оказания государственной услуги является выдача информации.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 не предусмотрены.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 объектах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в том числе о туристском потенциале, 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туристскую деятельность"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2644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 № 237/8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(туроператорская деятельность)"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115/3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предпринимательства, торговли и туризма Павлодарской области (далее –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www.egov.kz, www.elicense.kz (далее – портал).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Стандарт).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услуги: электронная.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переоформления лицензии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Единой системе электронного документооборота (далее – ЕСЭДО) услугодателя, ставит на контроль и передает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лицензию либо мотивированный ответ об отказе – в течение 12 (двенадцати)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подписывает документы о выдаче лицензии либо мотивированный ответ об отказе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результат оказания государственной услуги работнику Государственной корпорации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в ЕСЭДО услугодателя, ставит на контроль и передает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переоформление лицензии либо мотивированный ответ об отказе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рассматривает и подписывает документы о переоформлении лицензии либо мотивированный ответ об отказе –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переоформленную лицензию либо мотивированный ответ об отказе работнику Государственной корпорации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в ЕСЭДО услугодателя, ставит на контроль и передает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дубликат лицензии либо мотивированный ответ об отказе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рассматривает и подписывает дубликат лицензии либо мотивированный ответ об отказе –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дубликат лицензии либо мотивированный ответ об отказе работнику Государственной корпорации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переоформление лицензии при реорганизации в форме выделения, разделения юридического лица-лицензиата к другому юридическому лицу: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поступления из Государственной корпорации необходимых документов услугополучателя осуществляет прием и их регистрацию в ЕСЭДО услугодателя, ставит на контроль и передает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переоформление лицензии либо мотивированный ответ об отказе – в течение 12 (двенадцати)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подписывает документы о переоформлении лицензии либо мотивированный ответ об отказе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лицензию либо мотивированный ответ об отказе работнику Государственной корпорации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выдачи лицензии – не позднее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переоформления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выдачи дубликата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переоформления лицензии при реорганизации в форме выделения, разделения юридического лица-лицензиата к другому юридическому лицу – не позднее 15 (пятнадцати)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оператором Государственной корпорации в информационной среде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операторе Государственной корпорации через логин и пароль либо электронную цифровую подпись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услуги и заполнение формы (ввод данных с прикреплением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оператором Государственной корпорации заполненной формы (введенных данных с прикреплением сканированного документа) запроса на оказание государственной услуги и получение информации о дальнейших действиях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–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направление подписанного ЭЦП услугополучателя документа (запроса услугополучателя) через шлюз "электронного правительства" (далее – ШЭП/региональный шлюз "электронного правительства" (далее – РШЭП в информационную среду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или посредством отправки на электронную почту услугополучателя результата государственной услуги.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с момента сдачи услугополучателем пакета документов на портал – 1 (один) рабочий день.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 с прикреплением сканированного документа)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в регистрационном свидетельстве ЭЦП)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1986"/>
        <w:gridCol w:w="1986"/>
        <w:gridCol w:w="2149"/>
        <w:gridCol w:w="1987"/>
        <w:gridCol w:w="1988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услугода-теля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регистрация в ЕСЭДО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либо мотивированный ответ об отказе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12 (двенадцати) рабочих дней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040"/>
        <w:gridCol w:w="2040"/>
        <w:gridCol w:w="1876"/>
        <w:gridCol w:w="2040"/>
        <w:gridCol w:w="2041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регистрация в ЕСЭДО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Переоформленная лицензия либо мотивированный ответ об отказе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068"/>
        <w:gridCol w:w="2068"/>
        <w:gridCol w:w="1732"/>
        <w:gridCol w:w="2068"/>
        <w:gridCol w:w="2069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услугода-теля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регистрация в ЕСЭДО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лицензии либо мотивированный ответ об отказе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1(одного) рабочего дня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4) Переоформление лицензии при реорганизации в форме выделения, разделения юридического лица-лицензиата к другому юридическому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1986"/>
        <w:gridCol w:w="1986"/>
        <w:gridCol w:w="2149"/>
        <w:gridCol w:w="1987"/>
        <w:gridCol w:w="1988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регистрация в ЕСЭДО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результат государственной услуги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Переоформленная лицензия либо мотивированный ответ об отказе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12 (двенадцати) рабочих дней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921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(туроператорская деятельность)"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7437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