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5f4b" w14:textId="2125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экономики и бюджетного планирования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августа 2015 года № 230/8. Зарегистрировано Департаментом юстиции Павлодарской области 08 сентября 2015 года № 4697. Утратило силу постановлением акимата Павлодарской области от 22 января 2018 года № 22/1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22.01.2018 № 22/1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230/8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экономики и</w:t>
      </w:r>
      <w:r>
        <w:br/>
      </w:r>
      <w:r>
        <w:rPr>
          <w:rFonts w:ascii="Times New Roman"/>
          <w:b/>
          <w:i w:val="false"/>
          <w:color w:val="000000"/>
        </w:rPr>
        <w:t>бюджетного планирования Павлодарской области"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и бюджетного планирования Павлодарской области" является государственным органом Республики Казахстан, осуществляющим на областном уровне государственную политику в вопросах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экономики и бюджетного планирования Павлодарской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экономики и бюджетного планирования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акимата и акима области,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экономики и бюджетного планирования Павлодарской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законодательством,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экономики и бюджетного планирования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экономики и бюджетного планирования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экономики и бюджетного планирования Павлодарской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экономики и бюджетного планирования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экономики и бюджетного планирования Павлодарской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"Управление экономики и бюджетного планирования Павлодарской области": Республика Казахстан, Павлодарская область, 140000, город Павлодар, улица Каирбаева,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"Управление экономики и бюджетного планирования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вид рабочей недели – пятидневная рабочая неделя: понедельник – пятница, с двухдневными выходными днями: суббота –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продолжительность ежедневного рабочего времени – 8 часов: с 9 часов 00 минут до 18 часов 30 минут, с перерывом с 13 часов 00 минут до 14 часов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 - "Павлодар облысының экономика және бюджеттiк жоспарлау басқармасы" мемлекеттiк мекемесi;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"Управление экономики и бюджетного планирования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"Управление экономики и бюджетного планирования Павлодарской области" является государство в лице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"Управление экономики и бюджетного планирования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"Управление экономики и бюджетного планирования Павлодарской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"Управление экономики и бюджетного планирования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экономики и бюджетного планирования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экономики и бюджетного планирования Павлодарской области" законодательными актами будет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учреждения"Управление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Павлодарской области"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Миссией государственного учреждения "Управление экономики и бюджетного планирования Павлодарской области" является реализация государственной экономической политики и развитие системы государственного планирования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"Управление экономики и бюджетного планирования Павлодарской области" является формирование стратегических целей и приоритетов, основных направлений социально-экономического развития области, координация исполнительных органов по вопросам реализации экономической и бюджетной политики государства, планирование прогнозных показателей областного бюджета на среднесрочный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"Управление экономики и бюджетного планирования Павлодарской области" является осуществление на областном уровне государственной политики в вопросах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социально-экономической политики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бюджетной и инвестиционной политики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структуры местного государственного управления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социально-экономического положения области, городов и районов (реального сектора экономики и производственной инфраструктуры, социальной сферы), выявление возникающих проблем и диспропорции областного развития, определение путей их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приоритетов социально-экономического развития Павлодарской области, подготовка докладов по основным направлениям социально-экономического развития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представление сводных отчетов об исполнении Плана мероприятий по реализации ежегодных посланий Президента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прогноза социально-экономического развития области в разрезе городов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социально-экономического паспорта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разработка, корректировка, мониторинг Программы развития территории, Плана мероприятий по ее реализации, методическое руководство и координация работы уполномоченных органов районов, городов областного значения при разработке, корректировке, мониторинге программ развития городов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уведомления (возражения) в центральный уполномоченный орган по результатам оценки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проектов актов акимата и акима области с точки зрения их экономической целесообразности и соответствия планам и программам экономического, социального развития страны 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подготовка сводных отчетов об исполнении поручений Администрации Президента, Канцелярии Премьер-Министра, центральных государственных органов по реализации планов мероприятий (Дорожных карт) по вопросам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формирование перечня местных бюджетных инвестиционных и концессионных проектов, разработка или корректировка, а также проведение необходимых экспертиз технико-экономических обоснований бюджетных инвестиционных проектов, конкурсной документации концессионных проектов, консультативного сопровождения концессионных проектов, которые осуществляются за счет средств соответствующей распределяемой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подготовка экономических заключений по инвестиционным предложениям государственных инвестиционных проектов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мониторинг и оценка реализации местных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привлечение юридического лица, определяемого местным исполнительным органом, для проведения экспертизы технико-экономических обоснований бюджетных инвестиционных проектов, финансово-экономических обоснований бюджетных инвестиций посредством участия государства в уставном капитале юридических лиц и документов в области концессий в случае, установленном подпунктом 3-2)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подготовка заключения по концессионному предложению в случае, установленном подпунктом 3-2)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согласование конкурсной документаций и договоров концессии, в том числе при внесении в них изменений и дополнений, в случае, установленном подпунктом 3-3)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обеспечение экономической экспертизы проектов контрактов недропользователей на проведение разведки и добычи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совместно с местными исполнительными органами, территориальными налоговыми органами (по согласованию) прогнозирования доходов местных бюджетов всех уровней с учетом прогноза социально-экономического развития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проведение организационных и функциональных анализов системы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формирование предложений по совершенствованию системы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 деятельности областной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рассмотрение бюджетных заявок администраторов бюджетных программ и подготовка заключений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рассмотрение проектов к утверждению, корректировке, переутверждению бюджетных программ областных администраторов, не разрабатывающих стратегические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проекта областного бюджета на плановый период и внесение предложений по уточнению, корректировке областного бюджета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расчет прогнозных параметров бюджетов городов и районов при определении объемов трансфертов общего характера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подготовка проектов постановлений акимата Павлодарской области и решений сессий областного маслихата об утверждении областного бюджета, объемах трансфертов общего характера между областным бюджетом и бюджетами районов (городов областного значения), уточнениях областного бюджета и других вопросах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разработка проектов постановлений акимата Павлодарской области о реализации решений сессий областного маслихата по вопросам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внутрирегионального анализа социально-экономического развития городов и районов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подготовка информации для формирования рейтинговой оценки области по уровню и динамике социально-экономического и индустриально-инновационного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внутреннего контроля деятельности государственного учреждения "Управление экономики и бюджетного планирования Павлодарской области" с целью повышения эффективности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развитие государственного языка и ведение делопроизводства на государственном языке в государственном учреждении "Управление экономики и бюджетного планирования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организация, ведение и совершенствование системы документационного обеспечения государственного учреждения "Управление экономики и бюджетного планирования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обеспечение функционирования в государственном учреждении "Управление экономики и бюджетного планирования Павлодарской области" системы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реализация вопросов, связанных с прохождением государственной службы работниками государственного учреждения "Управление экономики и бюджетного планирования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Павлодарской области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целям, приоритетам и стратегии социально-экономического развития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органам, финансируемым из местных бюджетов, о внесении изменений в принятые ими акты или отмене актов, препятствующих реализации действующей стратегии развития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"Управление экономики и бюджетного планирования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давать юридическим лицам, финансируемым из местных бюджетов, поручения по исполнению и применению бюджетного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государственного учреждения "Управление экономики и бюджетного планирования Павлодарской области"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договора, соглашения в пределах своей компетенции.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экономики и бюджетного планирования Павлодарской области"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"Управление экономики и бюджетного планирования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экономики и бюджетного планирования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"Управление экономики и бюджетного планирования Павлодарской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"Управление экономики и бюджетного планирования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"Управление экономики и бюджетного планирования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экономики и бюджетного планирования Павлодарской области",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работников структурных подразделений государственного учреждения "Управление экономики и бюджетного планирования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экономики и бюджетного планирования Павлодарской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 поощрение работников государственного учреждения "Управление экономики и бюджетного планирования Павлодарской области",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дает указания по вопросам, входящим в его компетенцию, обязательные для выполнения всеми работниками государственного учреждения "Управление экономики и бюджетного планирования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подразделениях, должностные инструкции работников государственного учреждения "Управление экономики и бюджетного планирования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экономики и бюджетного планирования Павлодарской области" во всех государственных органах и иных организациях независимо от форм собственности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экономики и бюджетного планирования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совещания в государственном учреждении "Управление экономики и бюджетного планирования Павлодарской области" с участием руководителей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государственного учреждения "Управление экономики и бюджетного планирования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экономики и бюджетного планирования Павлодарской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Первый руководитель государственного учреждения "Управление экономики и бюджетного планирования Павлодарской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"Управление экономики и бюджетного планирования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"Управление экономики и бюджетного планирования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Взаимоотношения между администрацией государственного учреждения "Управление экономики и бюджетного планирования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и коллективным договором.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экономики и бюджетного планирования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экономики и бюджетного планирования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экономики и бюджетного планирования Павлодарской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государственным учреждением "Управление экономики и бюджетного планирования Павлодарской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"Управление экономики и бюджетного планирования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экономики и бюджетного планирования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"Управление экономики и бюджетного планирования Павлодарской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При ликвидации государственного учреждения "Управление экономики и бюджетного планирования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