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91ad" w14:textId="8c39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(XXXVII сессия, V созыв) от 12 декабря 2014 года № 299/37 "Об областном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25 августа 2015 года № 379/43. Зарегистрировано Департаментом юстиции Павлодарской области 08 сентября 2015 года № 4691.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(XXXVII сессия, V созыв) от 12 декабря 2014 года № 299/37 "Об областном бюджете на 2015 - 2017 годы" (зарегистрированное в Реестре государственной регистрации нормативных правовых актов за № 4223, опубликованное в газете "Сарыарка самалы" от 27 декабря 2014 года № 146, "Звезда Прииртышья" от 27 декабря 2014 года № 146)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"102957730" заменить цифрами "102956154";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"71953769" заменить цифрами "71952193";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"103012679" заменить цифрами "103011103";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"293031" заменить цифрами "291455";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"151841" заменить цифрами "112841";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четвертый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(XLIII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379/43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контроля за использованием и охраны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