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ae0" w14:textId="aa7b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2015 года № 211/7. Зарегистрировано Департаментом юстиции Павлодарской области 28 августа 2015 года № 4674.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акимата Павлодарской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146/2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на 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животноводства, повышение продуктивности и качества продукции животноводства".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3844, опубликовано 21 июня 2014 года в газете "Звезда Прииртышья", 21 июня 2014 года в газете "Сарыарқа самалы") регламенты государственных услуг: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повышения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подуктивности и качества продукции животноводства";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животноводства";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о наличии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подсобного хозяйства" исключить.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сентября 2014 года № 309/9 "О внесении изменений и дополнений в постановление акимата Павлодарской области от 24 апреля 2014 года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4136, опубликовано 22 ноября 2014 года в газете "Звезда Прииртышья", 22 ноября 2014 года в газете "Сарыарқа самалы") слова и цифры: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"Субсидирование повышения продуктивности и качества продукции животноводства", утвержденный указанным постановлением, дополнить: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пункт 8 абзацем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приложением 4 согласно приложению 12 к настоящему постановлению;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"Субсидирование развития племенного животноводства", утвержденный указанным постановлением дополнить: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пункта 8 абзацем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приложением 4 согласно приложению 13 к настоящему постановлению;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"Выдача справок о наличии личного подсобного хозяйства", утвержденный указанным постановлением дополнить: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пунктом 13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6 к настоящему регламенту.";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приложением 6 согласно приложению 14 к настоящему постановлению." исключить.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Н.К.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211/7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Павлодарской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146/2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211/7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на развитие племенного животноводства, повышение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146/2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результате оказания государственной услуги направляется в "личный кабинет" услугополучателя в форме электронного документа.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развитие племенного животноводства, повышение продуктивности и качества продукции животноводства,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час.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подписать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 к оплате для перечисления причитающихся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услугодателя. 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Государственную корпорацию "Правительство для граждан" не оказывается.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услугополучателем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 на соответствие требованиям и условиям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895"/>
        <w:gridCol w:w="4964"/>
        <w:gridCol w:w="1801"/>
        <w:gridCol w:w="1945"/>
        <w:gridCol w:w="11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требованиям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на подпись руководителю услугодателя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отдел финансирования сельского хозяйства и государственных закупок услугодателя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продуктивности и качества продукции животноводства"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