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18ab" w14:textId="8651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7 апреля 2015 года № 96/4 "О некоторых вопросах субсидирования на повышение урожайности и качества продукции растениеводства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июля 2015 года № 225/8. Зарегистрировано Департаментом юстиции Павлодарской области 27 августа 2015 года № 4673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4-4/306, Правилами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2015 года № 96/4 "О некоторых вопросах субсидирования на повышение урожайности и качества продукции растениеводства на 2015 год" (зарегистрировано в Реестре государственной регистрации нормативных правовых актов за № 4472, опубликовано 23 мая 2015 года в газетах "Сарыарқа самалы", "Звезда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4-4/306, Правилами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17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"6"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225/8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5120"/>
        <w:gridCol w:w="4673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и бахчевые на капельном и спринклерном орошении первого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