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cc4f" w14:textId="1a9c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"Управление пассажирского транспорта и автомобильных дорог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03 июля 2015 года № 193/6. Зарегистрировано Департаментом юстиции Павлодарской области 14 августа 2015 года № 4659. Утратило силу постановлением акимата Павлодарской области от 27 октября 2020 года № 223/5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27.10.2020 № 223/5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Павлодарской области от 22.09.2017 </w:t>
      </w:r>
      <w:r>
        <w:rPr>
          <w:rFonts w:ascii="Times New Roman"/>
          <w:b w:val="false"/>
          <w:i w:val="false"/>
          <w:color w:val="ff0000"/>
          <w:sz w:val="28"/>
        </w:rPr>
        <w:t>№ 285/5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государственной услуги: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"Выдача 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"Выдача международного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сертификата технического осмотра";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"Выдача удостоверений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управления самоходными маломерными судами".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20 мая 2014 года № 172/5 "Об утверждении регламентов государственных услуг, оказываемых государственным учреждением "Управление строительства, пассажирского транспорта и автомобильных дорог Павлодарской области" (зарегистрировано в Реестре государственной регистрации нормативных правовых актов за № 3859, опубликовано 24 июля 2014 года в газетах "Сарыарка самалы", "Звезда Прииртышья").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строительства, пассажирского транспорта и автомобильных дорог Павлодарской области"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информацонно-правовой системе "Әділет".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интернет–ресурсе акимата Павлодарской области.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Турганова Д.Н.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2015 года № 193/6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право</w:t>
      </w:r>
      <w:r>
        <w:br/>
      </w:r>
      <w:r>
        <w:rPr>
          <w:rFonts w:ascii="Times New Roman"/>
          <w:b/>
          <w:i w:val="false"/>
          <w:color w:val="000000"/>
        </w:rPr>
        <w:t>занятия деятельностью по нерегулярной перевозке</w:t>
      </w:r>
      <w:r>
        <w:br/>
      </w:r>
      <w:r>
        <w:rPr>
          <w:rFonts w:ascii="Times New Roman"/>
          <w:b/>
          <w:i w:val="false"/>
          <w:color w:val="000000"/>
        </w:rPr>
        <w:t>пассажиров автобусами, микроавтобусами в междугородном</w:t>
      </w:r>
      <w:r>
        <w:br/>
      </w:r>
      <w:r>
        <w:rPr>
          <w:rFonts w:ascii="Times New Roman"/>
          <w:b/>
          <w:i w:val="false"/>
          <w:color w:val="000000"/>
        </w:rPr>
        <w:t>межобластном, межрайонном (междугородном внутриобластном)</w:t>
      </w:r>
      <w:r>
        <w:br/>
      </w:r>
      <w:r>
        <w:rPr>
          <w:rFonts w:ascii="Times New Roman"/>
          <w:b/>
          <w:i w:val="false"/>
          <w:color w:val="000000"/>
        </w:rPr>
        <w:t>и международном сообщениях, а также регулярной перевозке</w:t>
      </w:r>
      <w:r>
        <w:br/>
      </w:r>
      <w:r>
        <w:rPr>
          <w:rFonts w:ascii="Times New Roman"/>
          <w:b/>
          <w:i w:val="false"/>
          <w:color w:val="000000"/>
        </w:rPr>
        <w:t>пассажиров автобусами, микроавтобусами в международном сообщении"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05.07.2016 </w:t>
      </w:r>
      <w:r>
        <w:rPr>
          <w:rFonts w:ascii="Times New Roman"/>
          <w:b w:val="false"/>
          <w:i w:val="false"/>
          <w:color w:val="ff0000"/>
          <w:sz w:val="28"/>
        </w:rPr>
        <w:t>N 221/5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(далее - государственная услуга) оказывается государственным учреждением "Управление пассажирского транспорта и автомобильных дорог Павлодарской области" (далее - услугодатель).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Павлодарской области от 22.09.2017 </w:t>
      </w:r>
      <w:r>
        <w:rPr>
          <w:rFonts w:ascii="Times New Roman"/>
          <w:b w:val="false"/>
          <w:i w:val="false"/>
          <w:color w:val="000000"/>
          <w:sz w:val="28"/>
        </w:rPr>
        <w:t>№ 285/5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лицензия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№ 557 от 30 апреля 2015 года (далее - стандарт).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и документов согласно перечню,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оказания государственной услуги, длительность ее выполнения: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документы от курьера Государственной корпорации, проводит регистрацию полученных документов и передает на рассмотрение руководству услугодателя (в течение 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передает руководителю структурного подразделения для рассмотрения документов (в течение 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определяет ответственного исполнителя и передает для рассмотрения документов (в течение 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изучает представленные документы и оформляет лицензию, переоформление, дубликат лицензии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 выдача лицензии – 14 рабочих дней, переоформление лицензии – 2 рабочих дня, выдача дубликата лицензии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подписывает лицензию, переоформление лицензии, дубликат лицензии либо мотивированный ответ об отказе (в течение 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услугодателя регистрирует и передает курьеру Государственной корпорации лицензию, переоформление, дубликат лицензии либо мотивированный ответ об отказе (в течение 2 часов).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по оказанию государственной услуги является – лицензия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либо мотивированный ответ об отказе в оказании государственной услуги.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на выдачу лицензии, переоформление лицензии, выдачу дубликата лицензии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</w:t>
      </w:r>
      <w:r>
        <w:br/>
      </w:r>
      <w:r>
        <w:rPr>
          <w:rFonts w:ascii="Times New Roman"/>
          <w:b/>
          <w:i w:val="false"/>
          <w:color w:val="000000"/>
        </w:rPr>
        <w:t>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подает заявление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приложением перечня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через Государственную корпорацию.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принимает заявление услугополучателя при наличии у него 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15 минут и производит регистрацию заявления и иных документов услугополучателя, необходимые для оказания государственной услуги и направляет услугодателю в форме электронных копий документов посредством информационной системы, удостоверенных электронной цифровой подписью (далее – ЭЦП) работника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еполного пакета документов работник Государственной корпорации отказывает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услуги, с момента сдачи документов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 – в течение 15 (пятнадцати)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–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лицензии – в течение 2 (двух) рабочих дней.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действие 1 - принятие и проведение регистрации полученных документов и передача на рассмотрение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действие 2 - рассмотрение и передача структурному подразделению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действие 3 - определение ответственного исполнителя и передача документов для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действие 4 - осуществление проверки полноты документов и подготовка лицензии, переоформление лицензии, дубликата лицензии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действие 5 - подписание лицензии, переоформление лицензии, дубликата лицензии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действие 6 – регистрация и выдача лицензии, переоформление лицензии, дубликата лицензии, либо мотивированного ответа об отказе.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готового результата государственной услуги услугополучателю работником Государственной корпорации составляет – 15 минут.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электронного запроса через портал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действие 1 - принятие и проведение регистрации полученных документов и передача на рассмотрение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действие 2 - рассмотрение и передача структурному подразделению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действие 3 - определение ответственного исполнителя и передача документов для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действие 4 - осуществление проверки полноты документов и подготовка лицензии, переоформление лицензии, дубликата лицензии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действие 5 - подписание лицензии, переоформление лицензии, дубликата лицензии,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действие 6 - регистрация и выдача лицензии, переоформление лицензии, дубликата лицензии либо мотивированного ответа об отказе.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направляется услугодателем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при обращении услугополучателя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 – в течение 15 (пятнадцати)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–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лицензии – в течение 2 (двух)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взаимодействии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корпорпцией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сообщениях,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сообщении"</w:t>
            </w:r>
          </w:p>
        </w:tc>
      </w:tr>
    </w:tbl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а) выдача лицензии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2219"/>
        <w:gridCol w:w="1161"/>
        <w:gridCol w:w="1161"/>
        <w:gridCol w:w="1163"/>
        <w:gridCol w:w="2222"/>
        <w:gridCol w:w="1517"/>
        <w:gridCol w:w="2223"/>
      </w:tblGrid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услугодателя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услугодателя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услугодателя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и его описание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и проведение регистрации документов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передача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и передача документов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проверки полноты документов и подготовка лицензии либо мотивированного ответа об отказе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лицензии, либо мотивированный ответ об отказе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лицензии либо мотивированный ответ об отказе в выдаче лицензии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на рассмотрение руководству услугодателя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либо мотивированный ответ об отказе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Лицензия, либо мотивированный ответ об отказе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рабочих дней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рабочих дней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б) переоформление лицензии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2157"/>
        <w:gridCol w:w="1128"/>
        <w:gridCol w:w="1128"/>
        <w:gridCol w:w="1131"/>
        <w:gridCol w:w="2332"/>
        <w:gridCol w:w="1475"/>
        <w:gridCol w:w="2333"/>
      </w:tblGrid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услугодателя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услугодателя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услугодателя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и его описание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и проведение регистрации документов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передача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и передача документов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проверки полноты документов и подготовка переоформления лицензии либо мотивированного ответа об отказе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переоформленной лицензии либо мотивированного ответа об отказе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переоформления лицензии либо мотивированного ответа об отказе в переоформлении лицензии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на рассмотрение руководству услугодателя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лицензии, либо мотивированного ответа об отказе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лицензии, либо мотивированный ответ об отказе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рабочих дня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рабочих дня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в) выдача дубликата лицензии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2098"/>
        <w:gridCol w:w="1098"/>
        <w:gridCol w:w="1098"/>
        <w:gridCol w:w="1100"/>
        <w:gridCol w:w="2268"/>
        <w:gridCol w:w="1434"/>
        <w:gridCol w:w="2604"/>
      </w:tblGrid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услугодателя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услугодателя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услугодателя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и его описание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и проведение регистрации документов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передача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и передача документов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проверки полноты документов и подготовка дубликата лицензии либо мотивированного ответа об отказе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дубликата лицензии либо мотивированный ответ об отказе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дубликата лицензии, либо мотивированный ответ об отказе в выдаче дубликата лицензии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на рассмотрение руководству услугодателя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 лицензии либо проект мотивированного ответа об отказе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 лицензии, либо мотивированный ответ об отказе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рабочих дня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сообщениях,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сообщении"</w:t>
            </w:r>
          </w:p>
        </w:tc>
      </w:tr>
    </w:tbl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 xml:space="preserve">информационных систем через портал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652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2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сообщениях,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сообщении"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"Выдача лицензии на право занятия деятельностью</w:t>
      </w:r>
      <w:r>
        <w:br/>
      </w:r>
      <w:r>
        <w:rPr>
          <w:rFonts w:ascii="Times New Roman"/>
          <w:b/>
          <w:i w:val="false"/>
          <w:color w:val="000000"/>
        </w:rPr>
        <w:t>по нерегулярной перевозке пассажиров автобусами,</w:t>
      </w:r>
      <w:r>
        <w:br/>
      </w:r>
      <w:r>
        <w:rPr>
          <w:rFonts w:ascii="Times New Roman"/>
          <w:b/>
          <w:i w:val="false"/>
          <w:color w:val="000000"/>
        </w:rPr>
        <w:t>микроавтобусами в междугородном межобластном, межрайонном</w:t>
      </w:r>
      <w:r>
        <w:br/>
      </w:r>
      <w:r>
        <w:rPr>
          <w:rFonts w:ascii="Times New Roman"/>
          <w:b/>
          <w:i w:val="false"/>
          <w:color w:val="000000"/>
        </w:rPr>
        <w:t>(междугородном внутриобластном) и международном сообщениях,</w:t>
      </w:r>
      <w:r>
        <w:br/>
      </w:r>
      <w:r>
        <w:rPr>
          <w:rFonts w:ascii="Times New Roman"/>
          <w:b/>
          <w:i w:val="false"/>
          <w:color w:val="000000"/>
        </w:rPr>
        <w:t>а также регулярной перевозке пассажиров автобусами,</w:t>
      </w:r>
      <w:r>
        <w:br/>
      </w:r>
      <w:r>
        <w:rPr>
          <w:rFonts w:ascii="Times New Roman"/>
          <w:b/>
          <w:i w:val="false"/>
          <w:color w:val="000000"/>
        </w:rPr>
        <w:t xml:space="preserve">микроавтобусами в международном сообщении"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2015 года № 193/6</w:t>
            </w:r>
          </w:p>
        </w:tc>
      </w:tr>
    </w:tbl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международного сертификата технического осмотра"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Павлодарской области от 05.07.2016 </w:t>
      </w:r>
      <w:r>
        <w:rPr>
          <w:rFonts w:ascii="Times New Roman"/>
          <w:b w:val="false"/>
          <w:i w:val="false"/>
          <w:color w:val="ff0000"/>
          <w:sz w:val="28"/>
        </w:rPr>
        <w:t>N 221/5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2015 года № 193/6</w:t>
            </w:r>
          </w:p>
        </w:tc>
      </w:tr>
    </w:tbl>
    <w:bookmarkStart w:name="z6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удостоверений на право управления</w:t>
      </w:r>
      <w:r>
        <w:br/>
      </w:r>
      <w:r>
        <w:rPr>
          <w:rFonts w:ascii="Times New Roman"/>
          <w:b/>
          <w:i w:val="false"/>
          <w:color w:val="000000"/>
        </w:rPr>
        <w:t>самоходными маломерными судами"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05.07.2016 </w:t>
      </w:r>
      <w:r>
        <w:rPr>
          <w:rFonts w:ascii="Times New Roman"/>
          <w:b w:val="false"/>
          <w:i w:val="false"/>
          <w:color w:val="ff0000"/>
          <w:sz w:val="28"/>
        </w:rPr>
        <w:t>N 221/5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удостоверений на право управления самоходными маломерными судами" (далее - государственная услуга) оказывается государственным учреждением "Управление пассажирского транспорта и автомобильных дорог Павлодарской области" (далее - услугодатель).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Павлодарской области от 22.09.2017 </w:t>
      </w:r>
      <w:r>
        <w:rPr>
          <w:rFonts w:ascii="Times New Roman"/>
          <w:b w:val="false"/>
          <w:i w:val="false"/>
          <w:color w:val="000000"/>
          <w:sz w:val="28"/>
        </w:rPr>
        <w:t>№ 285/5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34"/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удостоверение на право управления самоходным маломерным судном, дубликат удостоверения на право управления самоходным маломерным судном в бумажном виде.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уведомление с указанием места и даты получения результата государственной услуги.</w:t>
      </w:r>
    </w:p>
    <w:bookmarkStart w:name="z6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36"/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перечня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удостоверений на право управления самоходными маломерными судами,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556 "Об утверждении стандартов государственных услуг" (далее - Стандарт).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входящие в состав оказания государственной услуги, длительность ее выполнения: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удостоверения на право управления самоходным маломерным судном: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документы от курьера Государственной корпорации, проводит регистрацию полученных документов и передает на рассмотрение руководству услугодателя (в течение 2 часов);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и передает руководителю структурного подразделения для рассмотрения документов (в течение 2 часов);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определяет ответственного исполнителя и передает для рассмотрения документов (в течение 1 рабочего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изучает представленные документы и оформляет удостоверение на право управления самоходным маломерным судном (в течение 8 рабочих дней);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подписывает выдачу удостоверения на право управления самоходным маломерным судном (в течение 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услугодателя регистрирует и передает курьеру Государственной корпорации выдачу удостоверения на право управления самоходным маломерным судном (в течение 2 часов).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удостоверения на право управления самоходным маломерным судном: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документы от курьера Государственной корпорации, проводит регистрацию полученных документов и передает на рассмотрение руководству услугодателя (в течение 1 часа);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и передает руководителю структурного подразделения для рассмотрения документов (в течение 1 часа);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определяет ответственного исполнителя и передает для рассмотрения документов (в течение 1 часа);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изучает представленные документы и оформляет дубликат удостоверения на право управления самоходным маломерным судном (в течение 1 рабочего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подписывает дубликат удостоверения на право управления самоходным маломерным судном (в течение 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услугодателя регистрирует и передает курьеру Государственной корпорации выдачу дубликата удостоверения на право управления самоходным маломерным судном (в течение 2 часов).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на право управления самоходным маломерным судном в случае истечения срока действия ранее выданного удостоверения: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документы от курьера Государственной корпорации, проводит регистрацию полученных документов и передает на рассмотрение руководству услугодателя (в течение 2 часов);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и передает руководителю структурного подразделения для рассмотрения документов (в течение 2 часов);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определяет ответственного исполнителя и передает для рассмотрения документов (в течение 3 часов);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изучает представленные документы и оформляет удостоверение на право управления самоходным маломерным судном в случае истечения срока действия ранее выданного удостоверения (в течение 1 рабочего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подписывает выдачу удостоверения на право управления самоходным маломерным судном в случае истечения срока действия ранее выданного удостоверения (в течение 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услугодателя регистрирует и передает курьеру Государственной корпорации выдачу удостоверения на право управления самоходным маломерным судном в случае истечения срока действия ранее выданного удостоверения (в течение 2 часов).</w:t>
      </w:r>
    </w:p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 - удостоверение на право управления самоходным маломерным судном, дубликат удостоверения на право управления самоходным маломерным судном в бумажном виде.</w:t>
      </w:r>
    </w:p>
    <w:bookmarkEnd w:id="39"/>
    <w:bookmarkStart w:name="z7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исполнитель.</w:t>
      </w:r>
    </w:p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на выдачу удостоверения на право управления самоходными маломерными судами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bookmarkStart w:name="z7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"Правительство для граждан"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43"/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подает заявление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приложением перечня документов,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через Государственную корпорацию.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в течение 15 минут производит регистрацию заявления и иных документов услугополучателя, необходимые для оказания государственной услуги и направляет услугодателю в форме электронных копий документов посредством информационной системы, удостоверенных электронной цифровой подписью (далее – ЭЦП) работника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 Государственной корпорации отказывает в приеме заявления и выдает расписку об отказе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отказывает услугодателю в допуске к сдаче экзаменов по случаям,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действие 1 - принятие и проведение регистрации полученных документов и передача на рассмотрение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действие 2 - рассмотрение и передача структурному подразделению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действие 3 - определение ответственного исполнителя и передача документов для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действие 4 - изучает представленные документы и выдает удостоверение на право управления самоходными маломерными судами, дубликат удостоверения на право управления самоходным маломерным судном, выдача удостоверения на право управления самоходным маломерным судном в случае истечения срока действия ранее выданного удостоверения;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действие 5 - подписание выдачи удостоверения на право управления самоходным маломерным судном, дубликат удостоверения на право управления самоходным маломерным судном, выдача удостоверения на право управления самоходным маломерным судном в случае истечения срока действия ранее выданного удостоверения;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действие 6 – регистрация и выдача удостоверения на право управления самоходным маломерным судном, дубликат удостоверения на право управления самоходным маломерным судном, выдача удостоверения на право управления самоходным маломерным судном в случае истечения срока действия ранее выданного удостоверения.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готового результата государственной услуги услугополучателю работником Государственной корпорации составляет – 15 минут.</w:t>
      </w:r>
    </w:p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электронного запроса через портал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действие 1 - принятие и проведение регистрации полученных документов и передача на рассмотрение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действие 2 - рассмотрение и передача структурному подразделению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действие 3 - определение ответственного исполнителя и передача документов для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действие 4 - изучает представленные документы и выдает удостоверение на право управления самоходными маломерными судами, дубликат удостоверения на право управления самоходным маломерным судном, выдача удостоверения на право управления самоходным маломерным судном в случае истечения срока действия ранее выданного удостоверения;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действие 5 - подписание выдачи удостоверения на право управления самоходными маломерными судами, дубликат удостоверения на право управления самоходным маломерным судном, выдача удостоверения на право управления самоходным маломерным судном в случае истечения срока действия ранее выданного удостоверения;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действие 6 - регистрация и выдача удостоверения на право управления самоходными маломерными судами, дубликат удостоверения на право управления самоходным маломерным судном, выдача удостоверения на право управления самоходным маломерным судном в случае истечения срока действия ранее выданного удостоверения.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направляется услугодателем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при обращении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на право управления самоходным маломерным судном - 10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удостоверения на право управления самоходным маломерным судном - 2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на право управления самоходным маломерным судном в случае истечения срока действия ранее выданного удостоверения - 3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управления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маломерными судами"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а) выдача удостоверения на право управления самоходным маломерным судном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2044"/>
        <w:gridCol w:w="1504"/>
        <w:gridCol w:w="1504"/>
        <w:gridCol w:w="1666"/>
        <w:gridCol w:w="1666"/>
        <w:gridCol w:w="1827"/>
        <w:gridCol w:w="1505"/>
      </w:tblGrid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Cотрудник услугодателя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услугодателя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услугодателя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и его описание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и проведение регистрации документов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передача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и передача документов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представленные документы и подготавливает удостоверение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удостоверения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удостоверения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на рассмотрение руководству услугодателя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течение 2 часов)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течение 2 часов)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течение 1 рабочего дня)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течение 8 рабочих дней)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течение 30 минут)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течение 2 часов)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рабочих дней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б) вы</w:t>
      </w:r>
      <w:r>
        <w:rPr>
          <w:rFonts w:ascii="Times New Roman"/>
          <w:b/>
          <w:i w:val="false"/>
          <w:color w:val="000000"/>
          <w:sz w:val="28"/>
        </w:rPr>
        <w:t>дача дубликата удостоверения на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право управления самоходным маломерным судном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2072"/>
        <w:gridCol w:w="1524"/>
        <w:gridCol w:w="1524"/>
        <w:gridCol w:w="1524"/>
        <w:gridCol w:w="1688"/>
        <w:gridCol w:w="1851"/>
        <w:gridCol w:w="1525"/>
      </w:tblGrid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Cотрудник услугодателя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 еля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услугодателя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услугодателя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и его описание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и проведение регистрации документов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передача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и передача документов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представленные документы и подготавливает дубликат удостоверения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дубликата удостоверения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и выдача дубликата удостоверения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на рассмотрение руководству услугодателя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 удостоверения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 удостоверения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течение 1 часа)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течение 1 часа)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течение 1 часа)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течение 1 рабочего дня)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течение 30 минут)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течение 2 часов)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рабочих дня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в) выдача удостоверения</w:t>
      </w:r>
      <w:r>
        <w:rPr>
          <w:rFonts w:ascii="Times New Roman"/>
          <w:b/>
          <w:i w:val="false"/>
          <w:color w:val="000000"/>
          <w:sz w:val="28"/>
        </w:rPr>
        <w:t xml:space="preserve"> на право управления самоходным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маломерным судном в случае истечения срока ранее выданного удостоверения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2109"/>
        <w:gridCol w:w="1551"/>
        <w:gridCol w:w="1551"/>
        <w:gridCol w:w="1552"/>
        <w:gridCol w:w="1496"/>
        <w:gridCol w:w="1885"/>
        <w:gridCol w:w="1553"/>
      </w:tblGrid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Cотрудник услугодателя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 еля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услугодателя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услугодателя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и его описание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и проведение регистрации документов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передача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и передача документов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представленные документы и подготавливает удостоверение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удостоверения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и выдача удостоверения 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на рассмотрение руководству услугодателя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течение 2 часов)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течение 2 часов)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течение 3 часов)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течение 1 рабочего дня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течение 30 минут)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течение 2 часов)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рабочих дня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управления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маломерными судами"</w:t>
            </w:r>
          </w:p>
        </w:tc>
      </w:tr>
    </w:tbl>
    <w:bookmarkStart w:name="z8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через портал</w:t>
      </w:r>
    </w:p>
    <w:bookmarkEnd w:id="4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8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управления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маломерными судами"</w:t>
            </w:r>
          </w:p>
        </w:tc>
      </w:tr>
    </w:tbl>
    <w:bookmarkStart w:name="z8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удостоверений на право управления самоходными маломерными судами"</w:t>
      </w:r>
    </w:p>
    <w:bookmarkEnd w:id="4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