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62c" w14:textId="d8f8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2015 - 2016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03 июля 2015 года № 184/6. Зарегистрировано Департаментом юстиции Павлодарской области 04 августа 2015 года № 4635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 – министра здравоохранения Республики Казахстан от 23 июля 2014 года № 417 "О внедрении образовательной программы прикладного бакалавриата по специальности "Сестринское дело" в режиме эксперимента"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заказ, финансируемый из областного бюджета, на подготовку специалистов с техническим и профессиональным, послесредним образованием в государственных предприятиях образования, организациях образования других организационно-правовых форм на 2015-2016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заказ, финансируемый из республиканского бюджета, на подготовку специалистов с техническим и профессиональным, послесредним образованием в государственных предприятиях образования на 2015 - 2016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 настоящего постановления на интернет – ресурсе акимата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184/6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из областного бюджета, 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профессиональным, послесредним образованием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предприятиях образования, организациях образования других</w:t>
      </w:r>
      <w:r>
        <w:br/>
      </w:r>
      <w:r>
        <w:rPr>
          <w:rFonts w:ascii="Times New Roman"/>
          <w:b/>
          <w:i w:val="false"/>
          <w:color w:val="000000"/>
        </w:rPr>
        <w:t>организационно-правовых форм на 2015-2016 учебный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постановлениями акимата Павлодарской области от 15.09.2015 </w:t>
      </w:r>
      <w:r>
        <w:rPr>
          <w:rFonts w:ascii="Times New Roman"/>
          <w:b w:val="false"/>
          <w:i w:val="false"/>
          <w:color w:val="ff0000"/>
          <w:sz w:val="28"/>
        </w:rPr>
        <w:t>№ 267/9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12.01.2016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 (код, наименование специальности, квалификации)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 (количество мест)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технологический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Технология полимерного производства: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педагогический колледж имени Б. 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химико-механический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нефтегазоперерабатывающей и химической промышленности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машиностроительный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Литейное производство: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 – металлург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политехнический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 0911013 Электромеханик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 – строитель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 –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Информационные системы (по областям применения):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 – программист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Техническая эксплуатация, обслуживание и ремонт электрического и электромеханического оборудования: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"Красноармейский аграрно-технический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 – программист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транспорта и коммуникаций"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 – строитель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Строительство железных дорог, путь и путевое хозяйство: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 – путеец – строитель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Эксплуатация, ремонт и техническое обслуживание подвижного состава железных дорог (по видам):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 –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имени Жаяу Мусы"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Социально – культурная деятельность и народное художественное творчество (по профилю):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 – организатор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 – энергетик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– электрик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"Павлодарский медицинский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эксперимента – прикладной бакалавриат по специальности "Сестринское дело"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медицинский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цветной металлургии"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 Электролизник расплавленных солей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Слесарь по контрольно – измерительным приборам и автоматике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 – металлург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 Техник–механик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сферы обслуживания"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Модельер – закройщик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 – модельер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строительства и коммунального хозяйства"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Столяр строительный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"Колледж технического сервиса"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 Станочник широкого профиля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железнодорожный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Помощник машиниста электровоза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1108052 Проводник пассажирского вагона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Помощник машиниста тепловоза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1108032 Слесарь по ремонту подвижного состава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монтажный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распре-делительным устройствам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№ 1"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Слесарь–ремонтник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№ 2"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сервиса и питания"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черной металлургии"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Металлургия черных металлов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Плавильщик (всех наименований)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1002000 Металлургия черных металлов (по видам):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1002182 Машинист крана металлургического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Слесарь–ремонтник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строительно–технический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дорожно–строительных машин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Машинист крана автомобильного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горно–технический колледж им.К.Пшенбаева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 Машинист экскаватора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Помощник машиниста электровоза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"Актогайский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"Баянаульский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про-филю):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сельско-хозяйственного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Каменщик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"Иртышский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сельско-хозяйственного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Мастер по ремонту транспорта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"Железинский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сельско-хозяйственного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"Качирский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Швейное производство и моделирование одежды: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Модельер – закройщик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сельско-хозяйственного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"Лебяжинский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сельско-хозяйственного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Оператор по ветеринарной обработке животных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"Майский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сельско-хозяйственного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"Успенский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сельско-хозяйственного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"Щербактинский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 Водитель автомобиля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сельско-хозяйственного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"Павлодарский политехнический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 "Павлодарский экономический колледж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"Павлодарский технико–экономический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 – механик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 "Павлодарский гуманитарный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(всех наименований)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ЧУОО "Павлодарский колледж управления"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 – программист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"Колледж Инновационного Евразийского Университета"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– электрик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 – электрик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Техник–энергетик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Техник–строитель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"Колледж информационных технологии и бизнеса"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–бухгалтер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НУО "Экибастузский колледж инженерно–технического института имени академика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Техник–технолог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электромеханического оборудования: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Техник – строитель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"Экибастузский Колледж Инновационного Евразийского Университета"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Дошкольное воспитание и обучение: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"Екибастузский гуманитарно–технический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1305023 Техник – программист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УОО "Павлодарский инновационный многопрофильный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НУО "Гуманитарно-педагогический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КГП на ПХВ – коммунальное государственное предприятие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УО - учреждение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НОУ - некоммерческое образовательное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-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ЧУОО - частное учреждение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НУО - негосударственное учреждение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УОО – учреждение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184/6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предприятиях образования на 2015-2016 учебный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 (наименование специальности, квалификации)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 (количество мест)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технологический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бизнес–колледж"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 – программист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транспорта и коммуникаций"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 – путеец – строитель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имени Ж. Мусы"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– электрик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химико–механический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нефтегазоперерабатывающей и химической промышленности (по видам):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"Красноармейский аграрно–технический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