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76d" w14:textId="1576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205/7. Зарегистрировано Департаментом юстиции Павлодарской области 30 июля 2015 года № 4630. Утратило силу постановлением акимата Павлодарской области от 7 апреля 2016 года N 109/3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07.04.2016 N 109/3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3762, опубликовано 24 апреля 2014 года в газетах "Звезда Прииртышья",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области", утвержденном указанным постановлением, в пункте 36 исключить подпункт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