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abf7" w14:textId="10ea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"Предоставление водных объектов в обособленное или совместное пользование на конкурсной основе"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 июня 2015 года № 164/6. Зарегистрировано Департаментом юстиции Павлодарской области 07 июля 2015 года № 4577. Утратило силу постановлением акимата Павлодарской области от 25 января 2021 года № 30/1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25.01.2021 № 30/1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Утвердить прилагаемые регламенты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"Выдача разрешения</w:t>
      </w:r>
      <w:r>
        <w:rPr>
          <w:rFonts w:ascii="Times New Roman"/>
          <w:b w:val="false"/>
          <w:i w:val="false"/>
          <w:color w:val="000000"/>
          <w:sz w:val="28"/>
        </w:rPr>
        <w:t xml:space="preserve">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"Предоставление водных</w:t>
      </w:r>
      <w:r>
        <w:rPr>
          <w:rFonts w:ascii="Times New Roman"/>
          <w:b w:val="false"/>
          <w:i w:val="false"/>
          <w:color w:val="000000"/>
          <w:sz w:val="28"/>
        </w:rPr>
        <w:t xml:space="preserve"> объектов в обособленное или совместное пользование на конкурсной основе".</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акимата Павлодарской области от 16.11.2017 </w:t>
      </w:r>
      <w:r>
        <w:rPr>
          <w:rFonts w:ascii="Times New Roman"/>
          <w:b w:val="false"/>
          <w:i w:val="false"/>
          <w:color w:val="000000"/>
          <w:sz w:val="28"/>
        </w:rPr>
        <w:t>№ 361/6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21 июля 2014 года № 263/8 Об утверждении регламентов государственных услуг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"Предоставление водных объектов в обособленное или совместное пользование на конкурсной основе" (зарегистрировано в Реестре государственной регистрации нормативных правовых актов за № 3950, опубликовано 30 августа 2014 года в газете "Звезда Прииртышья", 13 сентября 2014 года в газете "Сарыарқа самалы").</w:t>
      </w:r>
      <w:r>
        <w:br/>
      </w:r>
      <w:r>
        <w:rPr>
          <w:rFonts w:ascii="Times New Roman"/>
          <w:b w:val="false"/>
          <w:i w:val="false"/>
          <w:color w:val="000000"/>
          <w:sz w:val="28"/>
        </w:rPr>
        <w:t xml:space="preserve">
      </w:t>
      </w:r>
      <w:r>
        <w:rPr>
          <w:rFonts w:ascii="Times New Roman"/>
          <w:b w:val="false"/>
          <w:i w:val="false"/>
          <w:color w:val="000000"/>
          <w:sz w:val="28"/>
        </w:rPr>
        <w:t>3. Государственному учреждению "Управление недропользования, окружающей среды и водных ресурсов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размещение настоящего постановления на интернет-ресурсе акимата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заместителя акима области Ашимбетова Н.К.</w:t>
      </w:r>
      <w:r>
        <w:br/>
      </w:r>
      <w:r>
        <w:rPr>
          <w:rFonts w:ascii="Times New Roman"/>
          <w:b w:val="false"/>
          <w:i w:val="false"/>
          <w:color w:val="000000"/>
          <w:sz w:val="28"/>
        </w:rPr>
        <w:t xml:space="preserve">
      </w:t>
      </w:r>
      <w:r>
        <w:rPr>
          <w:rFonts w:ascii="Times New Roman"/>
          <w:b w:val="false"/>
          <w:i w:val="false"/>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"02" июня 2015 года № 164/6</w:t>
            </w:r>
          </w:p>
        </w:tc>
      </w:tr>
    </w:tbl>
    <w:bookmarkStart w:name="z10" w:id="1"/>
    <w:p>
      <w:pPr>
        <w:spacing w:after="0"/>
        <w:ind w:left="0"/>
        <w:jc w:val="left"/>
      </w:pPr>
      <w:r>
        <w:rPr>
          <w:rFonts w:ascii="Times New Roman"/>
          <w:b/>
          <w:i w:val="false"/>
          <w:color w:val="000000"/>
        </w:rPr>
        <w:t xml:space="preserve"> Регламент государственной услуги "Выдача разрешения</w:t>
      </w:r>
      <w:r>
        <w:br/>
      </w:r>
      <w:r>
        <w:rPr>
          <w:rFonts w:ascii="Times New Roman"/>
          <w:b/>
          <w:i w:val="false"/>
          <w:color w:val="000000"/>
        </w:rPr>
        <w:t>на использование подземных вод питьевого качества для целей,</w:t>
      </w:r>
      <w:r>
        <w:br/>
      </w:r>
      <w:r>
        <w:rPr>
          <w:rFonts w:ascii="Times New Roman"/>
          <w:b/>
          <w:i w:val="false"/>
          <w:color w:val="000000"/>
        </w:rPr>
        <w:t>не связанных с питьевым и хозяйственно-бытовым водоснабжением</w:t>
      </w:r>
      <w:r>
        <w:br/>
      </w:r>
      <w:r>
        <w:rPr>
          <w:rFonts w:ascii="Times New Roman"/>
          <w:b/>
          <w:i w:val="false"/>
          <w:color w:val="000000"/>
        </w:rPr>
        <w:t>на территориях, где отсутствуют поверхностные водные объекты,</w:t>
      </w:r>
      <w:r>
        <w:br/>
      </w:r>
      <w:r>
        <w:rPr>
          <w:rFonts w:ascii="Times New Roman"/>
          <w:b/>
          <w:i w:val="false"/>
          <w:color w:val="000000"/>
        </w:rPr>
        <w:t>но имеются достаточные запасы подземных вод питьевого качества"</w:t>
      </w:r>
    </w:p>
    <w:bookmarkEnd w:id="1"/>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19.09.2018 </w:t>
      </w:r>
      <w:r>
        <w:rPr>
          <w:rFonts w:ascii="Times New Roman"/>
          <w:b w:val="false"/>
          <w:i w:val="false"/>
          <w:color w:val="ff0000"/>
          <w:sz w:val="28"/>
        </w:rPr>
        <w:t>№ 328/5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
    <w:p>
      <w:pPr>
        <w:spacing w:after="0"/>
        <w:ind w:left="0"/>
        <w:jc w:val="left"/>
      </w:pPr>
      <w:r>
        <w:rPr>
          <w:rFonts w:ascii="Times New Roman"/>
          <w:b/>
          <w:i w:val="false"/>
          <w:color w:val="000000"/>
        </w:rPr>
        <w:t xml:space="preserve"> Глава 1. Общие положения</w:t>
      </w:r>
    </w:p>
    <w:bookmarkEnd w:id="2"/>
    <w:bookmarkStart w:name="z12" w:id="3"/>
    <w:p>
      <w:pPr>
        <w:spacing w:after="0"/>
        <w:ind w:left="0"/>
        <w:jc w:val="both"/>
      </w:pPr>
      <w:r>
        <w:rPr>
          <w:rFonts w:ascii="Times New Roman"/>
          <w:b w:val="false"/>
          <w:i w:val="false"/>
          <w:color w:val="000000"/>
          <w:sz w:val="28"/>
        </w:rPr>
        <w:t>
      1. Государственная услуга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r>
        <w:rPr>
          <w:rFonts w:ascii="Times New Roman"/>
          <w:b/>
          <w:i w:val="false"/>
          <w:color w:val="000000"/>
          <w:sz w:val="28"/>
        </w:rPr>
        <w:t>"</w:t>
      </w:r>
      <w:r>
        <w:rPr>
          <w:rFonts w:ascii="Times New Roman"/>
          <w:b w:val="false"/>
          <w:i w:val="false"/>
          <w:color w:val="000000"/>
          <w:sz w:val="28"/>
        </w:rPr>
        <w:t xml:space="preserve">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13" w:id="4"/>
    <w:p>
      <w:pPr>
        <w:spacing w:after="0"/>
        <w:ind w:left="0"/>
        <w:jc w:val="both"/>
      </w:pPr>
      <w:r>
        <w:rPr>
          <w:rFonts w:ascii="Times New Roman"/>
          <w:b w:val="false"/>
          <w:i w:val="false"/>
          <w:color w:val="000000"/>
          <w:sz w:val="28"/>
        </w:rPr>
        <w:t>
      2. Форма оказания государственной услуги: бумажная.</w:t>
      </w:r>
    </w:p>
    <w:bookmarkEnd w:id="4"/>
    <w:bookmarkStart w:name="z14" w:id="5"/>
    <w:p>
      <w:pPr>
        <w:spacing w:after="0"/>
        <w:ind w:left="0"/>
        <w:jc w:val="both"/>
      </w:pPr>
      <w:r>
        <w:rPr>
          <w:rFonts w:ascii="Times New Roman"/>
          <w:b w:val="false"/>
          <w:i w:val="false"/>
          <w:color w:val="000000"/>
          <w:sz w:val="28"/>
        </w:rPr>
        <w:t xml:space="preserve">
      3. Результат оказания государственной услуги - письмо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письмо о разрешении) либо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19-1/422 (далее - стандарт).</w:t>
      </w:r>
    </w:p>
    <w:bookmarkEnd w:id="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5" w:id="6"/>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
    <w:bookmarkStart w:name="z16" w:id="7"/>
    <w:p>
      <w:pPr>
        <w:spacing w:after="0"/>
        <w:ind w:left="0"/>
        <w:jc w:val="both"/>
      </w:pPr>
      <w:r>
        <w:rPr>
          <w:rFonts w:ascii="Times New Roman"/>
          <w:b w:val="false"/>
          <w:i w:val="false"/>
          <w:color w:val="000000"/>
          <w:sz w:val="28"/>
        </w:rPr>
        <w:t xml:space="preserve">
      4. Основанием для предоставления государственной услуги является заявление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w:t>
      </w:r>
    </w:p>
    <w:bookmarkEnd w:id="7"/>
    <w:bookmarkStart w:name="z17" w:id="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8"/>
    <w:p>
      <w:pPr>
        <w:spacing w:after="0"/>
        <w:ind w:left="0"/>
        <w:jc w:val="both"/>
      </w:pPr>
      <w:r>
        <w:rPr>
          <w:rFonts w:ascii="Times New Roman"/>
          <w:b w:val="false"/>
          <w:i w:val="false"/>
          <w:color w:val="000000"/>
          <w:sz w:val="28"/>
        </w:rPr>
        <w:t>
      1) канцелярия услугодателя с момента направления Государственной корпорацией необходимых документов осуществляет прием и их регистрацию, направляет документы на резолюцию руководителю услугодателя – 15 (пятнадцать) минут;</w:t>
      </w:r>
    </w:p>
    <w:p>
      <w:pPr>
        <w:spacing w:after="0"/>
        <w:ind w:left="0"/>
        <w:jc w:val="both"/>
      </w:pPr>
      <w:r>
        <w:rPr>
          <w:rFonts w:ascii="Times New Roman"/>
          <w:b w:val="false"/>
          <w:i w:val="false"/>
          <w:color w:val="000000"/>
          <w:sz w:val="28"/>
        </w:rPr>
        <w:t>
      2) руководитель услугодателя рассматривает документы услугополучателя и передает документы руководителю отдела услугодателя для рассмотрения – 1 (один) календарный день;</w:t>
      </w:r>
    </w:p>
    <w:p>
      <w:pPr>
        <w:spacing w:after="0"/>
        <w:ind w:left="0"/>
        <w:jc w:val="both"/>
      </w:pPr>
      <w:r>
        <w:rPr>
          <w:rFonts w:ascii="Times New Roman"/>
          <w:b w:val="false"/>
          <w:i w:val="false"/>
          <w:color w:val="000000"/>
          <w:sz w:val="28"/>
        </w:rPr>
        <w:t>
      3) руководитель отдела услугодателя рассматривает документы услугополучателя и определяет ответственного специалиста отдела услугодателя для исполнения – 1 (один) календарный день;</w:t>
      </w:r>
    </w:p>
    <w:p>
      <w:pPr>
        <w:spacing w:after="0"/>
        <w:ind w:left="0"/>
        <w:jc w:val="both"/>
      </w:pPr>
      <w:r>
        <w:rPr>
          <w:rFonts w:ascii="Times New Roman"/>
          <w:b w:val="false"/>
          <w:i w:val="false"/>
          <w:color w:val="000000"/>
          <w:sz w:val="28"/>
        </w:rPr>
        <w:t xml:space="preserve">
      4) ответственным специалистом отдела услугодателя проводится рассмотрение документов и подготовка письма о разрешении либо мотивированного ответа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25 (двадцать пять) календарных дней;</w:t>
      </w:r>
    </w:p>
    <w:p>
      <w:pPr>
        <w:spacing w:after="0"/>
        <w:ind w:left="0"/>
        <w:jc w:val="both"/>
      </w:pPr>
      <w:r>
        <w:rPr>
          <w:rFonts w:ascii="Times New Roman"/>
          <w:b w:val="false"/>
          <w:i w:val="false"/>
          <w:color w:val="000000"/>
          <w:sz w:val="28"/>
        </w:rPr>
        <w:t xml:space="preserve">
      5) руководитель услугодателя подписывает письмо о разрешении либо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1 (один) календарный день;</w:t>
      </w:r>
    </w:p>
    <w:p>
      <w:pPr>
        <w:spacing w:after="0"/>
        <w:ind w:left="0"/>
        <w:jc w:val="both"/>
      </w:pPr>
      <w:r>
        <w:rPr>
          <w:rFonts w:ascii="Times New Roman"/>
          <w:b w:val="false"/>
          <w:i w:val="false"/>
          <w:color w:val="000000"/>
          <w:sz w:val="28"/>
        </w:rPr>
        <w:t>
      6) канцелярия услугодателя направляет результат оказания государственной услуги в Государственную корпорацию – 15 (пятнадцать) минут.</w:t>
      </w:r>
    </w:p>
    <w:bookmarkStart w:name="z18" w:id="9"/>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9"/>
    <w:bookmarkStart w:name="z19" w:id="10"/>
    <w:p>
      <w:pPr>
        <w:spacing w:after="0"/>
        <w:ind w:left="0"/>
        <w:jc w:val="both"/>
      </w:pPr>
      <w:r>
        <w:rPr>
          <w:rFonts w:ascii="Times New Roman"/>
          <w:b w:val="false"/>
          <w:i w:val="false"/>
          <w:color w:val="000000"/>
          <w:sz w:val="28"/>
        </w:rPr>
        <w:t>
      6. В процессе оказания государственной услуги участвуют следующие единицы:</w:t>
      </w:r>
    </w:p>
    <w:bookmarkEnd w:id="10"/>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отдела услугодателя;</w:t>
      </w:r>
    </w:p>
    <w:p>
      <w:pPr>
        <w:spacing w:after="0"/>
        <w:ind w:left="0"/>
        <w:jc w:val="both"/>
      </w:pPr>
      <w:r>
        <w:rPr>
          <w:rFonts w:ascii="Times New Roman"/>
          <w:b w:val="false"/>
          <w:i w:val="false"/>
          <w:color w:val="000000"/>
          <w:sz w:val="28"/>
        </w:rPr>
        <w:t>
      4) ответственный специалист отдела услугодателя.</w:t>
      </w:r>
    </w:p>
    <w:bookmarkStart w:name="z20" w:id="11"/>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1"/>
    <w:bookmarkStart w:name="z21" w:id="12"/>
    <w:p>
      <w:pPr>
        <w:spacing w:after="0"/>
        <w:ind w:left="0"/>
        <w:jc w:val="left"/>
      </w:pPr>
      <w:r>
        <w:rPr>
          <w:rFonts w:ascii="Times New Roman"/>
          <w:b/>
          <w:i w:val="false"/>
          <w:color w:val="000000"/>
        </w:rPr>
        <w:t xml:space="preserve"> Глава 4. Описание порядка взаимодействия с Государственной</w:t>
      </w:r>
      <w:r>
        <w:br/>
      </w:r>
      <w:r>
        <w:rPr>
          <w:rFonts w:ascii="Times New Roman"/>
          <w:b/>
          <w:i w:val="false"/>
          <w:color w:val="000000"/>
        </w:rPr>
        <w:t>корпорацией 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2"/>
    <w:bookmarkStart w:name="z22" w:id="13"/>
    <w:p>
      <w:pPr>
        <w:spacing w:after="0"/>
        <w:ind w:left="0"/>
        <w:jc w:val="both"/>
      </w:pPr>
      <w:r>
        <w:rPr>
          <w:rFonts w:ascii="Times New Roman"/>
          <w:b w:val="false"/>
          <w:i w:val="false"/>
          <w:color w:val="000000"/>
          <w:sz w:val="28"/>
        </w:rPr>
        <w:t>
      8. Описание порядка обращения в Государственную корпорацию, длительность обработки запроса услугополучателя:</w:t>
      </w:r>
    </w:p>
    <w:bookmarkEnd w:id="13"/>
    <w:p>
      <w:pPr>
        <w:spacing w:after="0"/>
        <w:ind w:left="0"/>
        <w:jc w:val="both"/>
      </w:pPr>
      <w:r>
        <w:rPr>
          <w:rFonts w:ascii="Times New Roman"/>
          <w:b w:val="false"/>
          <w:i w:val="false"/>
          <w:color w:val="000000"/>
          <w:sz w:val="28"/>
        </w:rPr>
        <w:t>
      1) для получения государственной услуги услугополучатель обращается в Государственную корпорацию, сроки оказания государственной услуги с момента сдачи пакета документов – 30 (тридцать) календарных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направляет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 установленного стандартом;</w:t>
      </w:r>
    </w:p>
    <w:p>
      <w:pPr>
        <w:spacing w:after="0"/>
        <w:ind w:left="0"/>
        <w:jc w:val="both"/>
      </w:pPr>
      <w:r>
        <w:rPr>
          <w:rFonts w:ascii="Times New Roman"/>
          <w:b w:val="false"/>
          <w:i w:val="false"/>
          <w:color w:val="000000"/>
          <w:sz w:val="28"/>
        </w:rPr>
        <w:t xml:space="preserve">
      2) работник Государственной корпорации проверяет правильность заполнения заявления и полноту пакета документов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документов;</w:t>
      </w:r>
    </w:p>
    <w:p>
      <w:pPr>
        <w:spacing w:after="0"/>
        <w:ind w:left="0"/>
        <w:jc w:val="both"/>
      </w:pPr>
      <w:r>
        <w:rPr>
          <w:rFonts w:ascii="Times New Roman"/>
          <w:b w:val="false"/>
          <w:i w:val="false"/>
          <w:color w:val="000000"/>
          <w:sz w:val="28"/>
        </w:rPr>
        <w:t>
      3)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Максимально допустимое время обслуживания услугополучателя – 15 (пятнадцать) минут;</w:t>
      </w:r>
    </w:p>
    <w:p>
      <w:pPr>
        <w:spacing w:after="0"/>
        <w:ind w:left="0"/>
        <w:jc w:val="both"/>
      </w:pPr>
      <w:r>
        <w:rPr>
          <w:rFonts w:ascii="Times New Roman"/>
          <w:b w:val="false"/>
          <w:i w:val="false"/>
          <w:color w:val="000000"/>
          <w:sz w:val="28"/>
        </w:rPr>
        <w:t>
      4) услугодатель подготавливает письмо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либо дает мотивированный ответ об отказе и направляет его в Государственную корпорацию;</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(либо его представителю по нотариально заверенной доверенности) результат оказания государственной услуги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Start w:name="z23" w:id="14"/>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подземных вод</w:t>
            </w:r>
            <w:r>
              <w:br/>
            </w:r>
            <w:r>
              <w:rPr>
                <w:rFonts w:ascii="Times New Roman"/>
                <w:b w:val="false"/>
                <w:i w:val="false"/>
                <w:color w:val="000000"/>
                <w:sz w:val="20"/>
              </w:rPr>
              <w:t>питьевого качества для целей, не</w:t>
            </w:r>
            <w:r>
              <w:br/>
            </w:r>
            <w:r>
              <w:rPr>
                <w:rFonts w:ascii="Times New Roman"/>
                <w:b w:val="false"/>
                <w:i w:val="false"/>
                <w:color w:val="000000"/>
                <w:sz w:val="20"/>
              </w:rPr>
              <w:t>связанных с питьевым и</w:t>
            </w:r>
            <w:r>
              <w:br/>
            </w:r>
            <w:r>
              <w:rPr>
                <w:rFonts w:ascii="Times New Roman"/>
                <w:b w:val="false"/>
                <w:i w:val="false"/>
                <w:color w:val="000000"/>
                <w:sz w:val="20"/>
              </w:rPr>
              <w:t>хозяйственно-бытовым</w:t>
            </w:r>
            <w:r>
              <w:br/>
            </w:r>
            <w:r>
              <w:rPr>
                <w:rFonts w:ascii="Times New Roman"/>
                <w:b w:val="false"/>
                <w:i w:val="false"/>
                <w:color w:val="000000"/>
                <w:sz w:val="20"/>
              </w:rPr>
              <w:t>водоснабжением на</w:t>
            </w:r>
            <w:r>
              <w:br/>
            </w:r>
            <w:r>
              <w:rPr>
                <w:rFonts w:ascii="Times New Roman"/>
                <w:b w:val="false"/>
                <w:i w:val="false"/>
                <w:color w:val="000000"/>
                <w:sz w:val="20"/>
              </w:rPr>
              <w:t>территориях, где отсутствуют</w:t>
            </w:r>
            <w:r>
              <w:br/>
            </w:r>
            <w:r>
              <w:rPr>
                <w:rFonts w:ascii="Times New Roman"/>
                <w:b w:val="false"/>
                <w:i w:val="false"/>
                <w:color w:val="000000"/>
                <w:sz w:val="20"/>
              </w:rPr>
              <w:t>поверхностные водные</w:t>
            </w:r>
            <w:r>
              <w:br/>
            </w:r>
            <w:r>
              <w:rPr>
                <w:rFonts w:ascii="Times New Roman"/>
                <w:b w:val="false"/>
                <w:i w:val="false"/>
                <w:color w:val="000000"/>
                <w:sz w:val="20"/>
              </w:rPr>
              <w:t>объекты, но имеются</w:t>
            </w:r>
            <w:r>
              <w:br/>
            </w:r>
            <w:r>
              <w:rPr>
                <w:rFonts w:ascii="Times New Roman"/>
                <w:b w:val="false"/>
                <w:i w:val="false"/>
                <w:color w:val="000000"/>
                <w:sz w:val="20"/>
              </w:rPr>
              <w:t>достаточные запасы подземных</w:t>
            </w:r>
            <w:r>
              <w:br/>
            </w:r>
            <w:r>
              <w:rPr>
                <w:rFonts w:ascii="Times New Roman"/>
                <w:b w:val="false"/>
                <w:i w:val="false"/>
                <w:color w:val="000000"/>
                <w:sz w:val="20"/>
              </w:rPr>
              <w:t>вод питьевого качества"</w:t>
            </w:r>
          </w:p>
        </w:tc>
      </w:tr>
    </w:tbl>
    <w:bookmarkStart w:name="z25" w:id="15"/>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775"/>
        <w:gridCol w:w="1167"/>
        <w:gridCol w:w="1126"/>
        <w:gridCol w:w="2869"/>
        <w:gridCol w:w="2504"/>
        <w:gridCol w:w="1247"/>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услугодателя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отдела услугодателя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от Государственной корпорации и направление документов на резолюцию руководителю услугодателя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услугополучателя и передача документов руководителю отдела услугодателя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и определение ответственного специалиста отдела услугодателя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документов и подготовка письма о разрешении либо мотивированный ответ об отказе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письма о разрешении либо мотивированный ответ об отказе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результата оказания государственной услуги Государственной корпорации</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на копии заявления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разрешении либо мотивированный ответ об отказе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(двадцать пять) календарных дней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календарный день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подземных вод</w:t>
            </w:r>
            <w:r>
              <w:br/>
            </w:r>
            <w:r>
              <w:rPr>
                <w:rFonts w:ascii="Times New Roman"/>
                <w:b w:val="false"/>
                <w:i w:val="false"/>
                <w:color w:val="000000"/>
                <w:sz w:val="20"/>
              </w:rPr>
              <w:t>питьевого качества для целей, не</w:t>
            </w:r>
            <w:r>
              <w:br/>
            </w:r>
            <w:r>
              <w:rPr>
                <w:rFonts w:ascii="Times New Roman"/>
                <w:b w:val="false"/>
                <w:i w:val="false"/>
                <w:color w:val="000000"/>
                <w:sz w:val="20"/>
              </w:rPr>
              <w:t>связанных с питьевым и</w:t>
            </w:r>
            <w:r>
              <w:br/>
            </w:r>
            <w:r>
              <w:rPr>
                <w:rFonts w:ascii="Times New Roman"/>
                <w:b w:val="false"/>
                <w:i w:val="false"/>
                <w:color w:val="000000"/>
                <w:sz w:val="20"/>
              </w:rPr>
              <w:t>хозяйственно-бытовым</w:t>
            </w:r>
            <w:r>
              <w:br/>
            </w:r>
            <w:r>
              <w:rPr>
                <w:rFonts w:ascii="Times New Roman"/>
                <w:b w:val="false"/>
                <w:i w:val="false"/>
                <w:color w:val="000000"/>
                <w:sz w:val="20"/>
              </w:rPr>
              <w:t>водоснабжением на</w:t>
            </w:r>
            <w:r>
              <w:br/>
            </w:r>
            <w:r>
              <w:rPr>
                <w:rFonts w:ascii="Times New Roman"/>
                <w:b w:val="false"/>
                <w:i w:val="false"/>
                <w:color w:val="000000"/>
                <w:sz w:val="20"/>
              </w:rPr>
              <w:t>территориях, где отсутствуют</w:t>
            </w:r>
            <w:r>
              <w:br/>
            </w:r>
            <w:r>
              <w:rPr>
                <w:rFonts w:ascii="Times New Roman"/>
                <w:b w:val="false"/>
                <w:i w:val="false"/>
                <w:color w:val="000000"/>
                <w:sz w:val="20"/>
              </w:rPr>
              <w:t>поверхностные водные</w:t>
            </w:r>
            <w:r>
              <w:br/>
            </w:r>
            <w:r>
              <w:rPr>
                <w:rFonts w:ascii="Times New Roman"/>
                <w:b w:val="false"/>
                <w:i w:val="false"/>
                <w:color w:val="000000"/>
                <w:sz w:val="20"/>
              </w:rPr>
              <w:t>объекты, но имеются</w:t>
            </w:r>
            <w:r>
              <w:br/>
            </w:r>
            <w:r>
              <w:rPr>
                <w:rFonts w:ascii="Times New Roman"/>
                <w:b w:val="false"/>
                <w:i w:val="false"/>
                <w:color w:val="000000"/>
                <w:sz w:val="20"/>
              </w:rPr>
              <w:t>достаточные запасы подземных</w:t>
            </w:r>
            <w:r>
              <w:br/>
            </w:r>
            <w:r>
              <w:rPr>
                <w:rFonts w:ascii="Times New Roman"/>
                <w:b w:val="false"/>
                <w:i w:val="false"/>
                <w:color w:val="000000"/>
                <w:sz w:val="20"/>
              </w:rPr>
              <w:t>вод питьевого качества"</w:t>
            </w:r>
          </w:p>
        </w:tc>
      </w:tr>
    </w:tbl>
    <w:bookmarkStart w:name="z27" w:id="16"/>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"Выдача разрешения на использование подземных вод</w:t>
      </w:r>
      <w:r>
        <w:br/>
      </w:r>
      <w:r>
        <w:rPr>
          <w:rFonts w:ascii="Times New Roman"/>
          <w:b/>
          <w:i w:val="false"/>
          <w:color w:val="000000"/>
        </w:rPr>
        <w:t>питьевого качества для целей, не связанных с питьевым и</w:t>
      </w:r>
      <w:r>
        <w:br/>
      </w:r>
      <w:r>
        <w:rPr>
          <w:rFonts w:ascii="Times New Roman"/>
          <w:b/>
          <w:i w:val="false"/>
          <w:color w:val="000000"/>
        </w:rPr>
        <w:t>хозяйственно-бытовым водоснабжением на территориях,</w:t>
      </w:r>
      <w:r>
        <w:br/>
      </w:r>
      <w:r>
        <w:rPr>
          <w:rFonts w:ascii="Times New Roman"/>
          <w:b/>
          <w:i w:val="false"/>
          <w:color w:val="000000"/>
        </w:rPr>
        <w:t>где отсутствуют поверхностные водные объекты, но имеются</w:t>
      </w:r>
      <w:r>
        <w:br/>
      </w:r>
      <w:r>
        <w:rPr>
          <w:rFonts w:ascii="Times New Roman"/>
          <w:b/>
          <w:i w:val="false"/>
          <w:color w:val="000000"/>
        </w:rPr>
        <w:t xml:space="preserve">достаточные запасы подземных вод питьевого качества" </w:t>
      </w:r>
    </w:p>
    <w:bookmarkEnd w:id="16"/>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p>
    <w:bookmarkStart w:name="z28" w:id="17"/>
    <w:p>
      <w:pPr>
        <w:spacing w:after="0"/>
        <w:ind w:left="0"/>
        <w:jc w:val="left"/>
      </w:pPr>
      <w:r>
        <w:rPr>
          <w:rFonts w:ascii="Times New Roman"/>
          <w:b/>
          <w:i w:val="false"/>
          <w:color w:val="000000"/>
        </w:rPr>
        <w:t xml:space="preserve"> Условные обозначения: </w:t>
      </w:r>
    </w:p>
    <w:bookmarkEnd w:id="17"/>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 июня 2015 года № 164/6</w:t>
            </w:r>
          </w:p>
        </w:tc>
      </w:tr>
    </w:tbl>
    <w:bookmarkStart w:name="z30" w:id="18"/>
    <w:p>
      <w:pPr>
        <w:spacing w:after="0"/>
        <w:ind w:left="0"/>
        <w:jc w:val="left"/>
      </w:pPr>
      <w:r>
        <w:rPr>
          <w:rFonts w:ascii="Times New Roman"/>
          <w:b/>
          <w:i w:val="false"/>
          <w:color w:val="000000"/>
        </w:rPr>
        <w:t xml:space="preserve"> Регламент государственной услуги "Предоставление водных объектов</w:t>
      </w:r>
      <w:r>
        <w:br/>
      </w:r>
      <w:r>
        <w:rPr>
          <w:rFonts w:ascii="Times New Roman"/>
          <w:b/>
          <w:i w:val="false"/>
          <w:color w:val="000000"/>
        </w:rPr>
        <w:t>в обособленное или совместное пользование на конкурсной основе"</w:t>
      </w:r>
    </w:p>
    <w:bookmarkEnd w:id="18"/>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19.09.2018 </w:t>
      </w:r>
      <w:r>
        <w:rPr>
          <w:rFonts w:ascii="Times New Roman"/>
          <w:b w:val="false"/>
          <w:i w:val="false"/>
          <w:color w:val="ff0000"/>
          <w:sz w:val="28"/>
        </w:rPr>
        <w:t>№ 328/5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19"/>
    <w:p>
      <w:pPr>
        <w:spacing w:after="0"/>
        <w:ind w:left="0"/>
        <w:jc w:val="left"/>
      </w:pPr>
      <w:r>
        <w:rPr>
          <w:rFonts w:ascii="Times New Roman"/>
          <w:b/>
          <w:i w:val="false"/>
          <w:color w:val="000000"/>
        </w:rPr>
        <w:t xml:space="preserve"> Глава 1. Общие положения</w:t>
      </w:r>
    </w:p>
    <w:bookmarkEnd w:id="19"/>
    <w:bookmarkStart w:name="z32" w:id="20"/>
    <w:p>
      <w:pPr>
        <w:spacing w:after="0"/>
        <w:ind w:left="0"/>
        <w:jc w:val="both"/>
      </w:pPr>
      <w:r>
        <w:rPr>
          <w:rFonts w:ascii="Times New Roman"/>
          <w:b w:val="false"/>
          <w:i w:val="false"/>
          <w:color w:val="000000"/>
          <w:sz w:val="28"/>
        </w:rPr>
        <w:t>
      1. Государственная услуга "Предоставление водных объектов в обособленное или совместное пользование на конкурсной основе"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2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Start w:name="z33" w:id="21"/>
    <w:p>
      <w:pPr>
        <w:spacing w:after="0"/>
        <w:ind w:left="0"/>
        <w:jc w:val="both"/>
      </w:pPr>
      <w:r>
        <w:rPr>
          <w:rFonts w:ascii="Times New Roman"/>
          <w:b w:val="false"/>
          <w:i w:val="false"/>
          <w:color w:val="000000"/>
          <w:sz w:val="28"/>
        </w:rPr>
        <w:t>
      2. Форма оказания государственной услуги: бумажная.</w:t>
      </w:r>
    </w:p>
    <w:bookmarkEnd w:id="21"/>
    <w:bookmarkStart w:name="z34" w:id="22"/>
    <w:p>
      <w:pPr>
        <w:spacing w:after="0"/>
        <w:ind w:left="0"/>
        <w:jc w:val="both"/>
      </w:pPr>
      <w:r>
        <w:rPr>
          <w:rFonts w:ascii="Times New Roman"/>
          <w:b w:val="false"/>
          <w:i w:val="false"/>
          <w:color w:val="000000"/>
          <w:sz w:val="28"/>
        </w:rPr>
        <w:t xml:space="preserve">
      3. Результат оказания государственной услуги –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 либо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"Предоставление водных объектов в обособленное или совместное пользование на конкурсной основе",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19-1/422 (далее – стандарт).</w:t>
      </w:r>
    </w:p>
    <w:bookmarkEnd w:id="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5" w:id="23"/>
    <w:p>
      <w:pPr>
        <w:spacing w:after="0"/>
        <w:ind w:left="0"/>
        <w:jc w:val="left"/>
      </w:pPr>
      <w:r>
        <w:rPr>
          <w:rFonts w:ascii="Times New Roman"/>
          <w:b/>
          <w:i w:val="false"/>
          <w:color w:val="000000"/>
        </w:rPr>
        <w:t xml:space="preserve"> Глава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3"/>
    <w:bookmarkStart w:name="z36" w:id="24"/>
    <w:p>
      <w:pPr>
        <w:spacing w:after="0"/>
        <w:ind w:left="0"/>
        <w:jc w:val="both"/>
      </w:pPr>
      <w:r>
        <w:rPr>
          <w:rFonts w:ascii="Times New Roman"/>
          <w:b w:val="false"/>
          <w:i w:val="false"/>
          <w:color w:val="000000"/>
          <w:sz w:val="28"/>
        </w:rPr>
        <w:t xml:space="preserve">
      4. Основанием для предоставления государственной услуги является заявление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24"/>
    <w:bookmarkStart w:name="z37" w:id="2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25"/>
    <w:p>
      <w:pPr>
        <w:spacing w:after="0"/>
        <w:ind w:left="0"/>
        <w:jc w:val="both"/>
      </w:pPr>
      <w:r>
        <w:rPr>
          <w:rFonts w:ascii="Times New Roman"/>
          <w:b w:val="false"/>
          <w:i w:val="false"/>
          <w:color w:val="000000"/>
          <w:sz w:val="28"/>
        </w:rPr>
        <w:t>
      1) канцелярия услугодателя с момента направления Государственной корпорацией необходимых документов осуществляет прием и регистрацию конкурсных заявок, поданных услугополучателем – 15 (пятнадцать) минут;</w:t>
      </w:r>
    </w:p>
    <w:p>
      <w:pPr>
        <w:spacing w:after="0"/>
        <w:ind w:left="0"/>
        <w:jc w:val="both"/>
      </w:pPr>
      <w:r>
        <w:rPr>
          <w:rFonts w:ascii="Times New Roman"/>
          <w:b w:val="false"/>
          <w:i w:val="false"/>
          <w:color w:val="000000"/>
          <w:sz w:val="28"/>
        </w:rPr>
        <w:t>
      2) конкурсная комиссия вскрывает конверты с конкурсными заявками в установленном организатором конкурса месте и времени – 1 (один) рабочий день;</w:t>
      </w:r>
    </w:p>
    <w:p>
      <w:pPr>
        <w:spacing w:after="0"/>
        <w:ind w:left="0"/>
        <w:jc w:val="both"/>
      </w:pPr>
      <w:r>
        <w:rPr>
          <w:rFonts w:ascii="Times New Roman"/>
          <w:b w:val="false"/>
          <w:i w:val="false"/>
          <w:color w:val="000000"/>
          <w:sz w:val="28"/>
        </w:rPr>
        <w:t>
      3) секретарь конкурсной комиссии подготавливает протокол вскрытия конвертов и размещает на интернет-ресурсе организатора конкурса – 2 (два) рабочих дня;</w:t>
      </w:r>
    </w:p>
    <w:p>
      <w:pPr>
        <w:spacing w:after="0"/>
        <w:ind w:left="0"/>
        <w:jc w:val="both"/>
      </w:pPr>
      <w:r>
        <w:rPr>
          <w:rFonts w:ascii="Times New Roman"/>
          <w:b w:val="false"/>
          <w:i w:val="false"/>
          <w:color w:val="000000"/>
          <w:sz w:val="28"/>
        </w:rPr>
        <w:t>
      4) конкурсная комиссия рассматривает конкурсные заявки и подводит итоги конкурса - 12 (двенадцать) рабочих дней;</w:t>
      </w:r>
    </w:p>
    <w:p>
      <w:pPr>
        <w:spacing w:after="0"/>
        <w:ind w:left="0"/>
        <w:jc w:val="both"/>
      </w:pPr>
      <w:r>
        <w:rPr>
          <w:rFonts w:ascii="Times New Roman"/>
          <w:b w:val="false"/>
          <w:i w:val="false"/>
          <w:color w:val="000000"/>
          <w:sz w:val="28"/>
        </w:rPr>
        <w:t>
      5) секретарь конкурсной комиссии подготавливает протокол конкурсной комиссии об итогах проведенного конкурса и направляет копии протокола участникам конкурса, в местный исполнительный орган области (далее – МИО) – 5 (пять) рабочих дней;</w:t>
      </w:r>
    </w:p>
    <w:p>
      <w:pPr>
        <w:spacing w:after="0"/>
        <w:ind w:left="0"/>
        <w:jc w:val="both"/>
      </w:pPr>
      <w:r>
        <w:rPr>
          <w:rFonts w:ascii="Times New Roman"/>
          <w:b w:val="false"/>
          <w:i w:val="false"/>
          <w:color w:val="000000"/>
          <w:sz w:val="28"/>
        </w:rPr>
        <w:t>
      6) МИО на основании протокола конкурсной комиссии принимает решение о предоставлении водного объекта в обособленное или совместное пользование – 15 (пятнадцать) рабочих дней;</w:t>
      </w:r>
    </w:p>
    <w:p>
      <w:pPr>
        <w:spacing w:after="0"/>
        <w:ind w:left="0"/>
        <w:jc w:val="both"/>
      </w:pPr>
      <w:r>
        <w:rPr>
          <w:rFonts w:ascii="Times New Roman"/>
          <w:b w:val="false"/>
          <w:i w:val="false"/>
          <w:color w:val="000000"/>
          <w:sz w:val="28"/>
        </w:rPr>
        <w:t>
      7) ответственный специалист отдела услугодателя составляет проект договора – 3 (три) рабочих дня;</w:t>
      </w:r>
    </w:p>
    <w:p>
      <w:pPr>
        <w:spacing w:after="0"/>
        <w:ind w:left="0"/>
        <w:jc w:val="both"/>
      </w:pPr>
      <w:r>
        <w:rPr>
          <w:rFonts w:ascii="Times New Roman"/>
          <w:b w:val="false"/>
          <w:i w:val="false"/>
          <w:color w:val="000000"/>
          <w:sz w:val="28"/>
        </w:rPr>
        <w:t xml:space="preserve">
      8) руководитель услугодателя заключает договор с победителем конкурса о предоставлении водного объекта в обособленное или совместное пользование либо подписывает мотивированный ответ об отказе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3 (три) рабочих дня;</w:t>
      </w:r>
    </w:p>
    <w:p>
      <w:pPr>
        <w:spacing w:after="0"/>
        <w:ind w:left="0"/>
        <w:jc w:val="both"/>
      </w:pPr>
      <w:r>
        <w:rPr>
          <w:rFonts w:ascii="Times New Roman"/>
          <w:b w:val="false"/>
          <w:i w:val="false"/>
          <w:color w:val="000000"/>
          <w:sz w:val="28"/>
        </w:rPr>
        <w:t>
      9) канцелярия услугодателя направляет результат оказания государственной услуги в Государственную корпорацию – 15 (пятнадцать) минут.</w:t>
      </w:r>
    </w:p>
    <w:bookmarkStart w:name="z38" w:id="26"/>
    <w:p>
      <w:pPr>
        <w:spacing w:after="0"/>
        <w:ind w:left="0"/>
        <w:jc w:val="left"/>
      </w:pPr>
      <w:r>
        <w:rPr>
          <w:rFonts w:ascii="Times New Roman"/>
          <w:b/>
          <w:i w:val="false"/>
          <w:color w:val="000000"/>
        </w:rPr>
        <w:t xml:space="preserve"> Глава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6"/>
    <w:bookmarkStart w:name="z39" w:id="27"/>
    <w:p>
      <w:pPr>
        <w:spacing w:after="0"/>
        <w:ind w:left="0"/>
        <w:jc w:val="both"/>
      </w:pPr>
      <w:r>
        <w:rPr>
          <w:rFonts w:ascii="Times New Roman"/>
          <w:b w:val="false"/>
          <w:i w:val="false"/>
          <w:color w:val="000000"/>
          <w:sz w:val="28"/>
        </w:rPr>
        <w:t>
      6. В процессе оказания государственной услуги участвуют следующие единицы:</w:t>
      </w:r>
    </w:p>
    <w:bookmarkEnd w:id="27"/>
    <w:p>
      <w:pPr>
        <w:spacing w:after="0"/>
        <w:ind w:left="0"/>
        <w:jc w:val="both"/>
      </w:pPr>
      <w:r>
        <w:rPr>
          <w:rFonts w:ascii="Times New Roman"/>
          <w:b w:val="false"/>
          <w:i w:val="false"/>
          <w:color w:val="000000"/>
          <w:sz w:val="28"/>
        </w:rPr>
        <w:t>
      1) канцелярия услугодателя;</w:t>
      </w:r>
    </w:p>
    <w:p>
      <w:pPr>
        <w:spacing w:after="0"/>
        <w:ind w:left="0"/>
        <w:jc w:val="both"/>
      </w:pPr>
      <w:r>
        <w:rPr>
          <w:rFonts w:ascii="Times New Roman"/>
          <w:b w:val="false"/>
          <w:i w:val="false"/>
          <w:color w:val="000000"/>
          <w:sz w:val="28"/>
        </w:rPr>
        <w:t>
      2) конкурсная комиссия;</w:t>
      </w:r>
    </w:p>
    <w:p>
      <w:pPr>
        <w:spacing w:after="0"/>
        <w:ind w:left="0"/>
        <w:jc w:val="both"/>
      </w:pPr>
      <w:r>
        <w:rPr>
          <w:rFonts w:ascii="Times New Roman"/>
          <w:b w:val="false"/>
          <w:i w:val="false"/>
          <w:color w:val="000000"/>
          <w:sz w:val="28"/>
        </w:rPr>
        <w:t>
      3) секретарь конкурсной комиссии;</w:t>
      </w:r>
    </w:p>
    <w:p>
      <w:pPr>
        <w:spacing w:after="0"/>
        <w:ind w:left="0"/>
        <w:jc w:val="both"/>
      </w:pPr>
      <w:r>
        <w:rPr>
          <w:rFonts w:ascii="Times New Roman"/>
          <w:b w:val="false"/>
          <w:i w:val="false"/>
          <w:color w:val="000000"/>
          <w:sz w:val="28"/>
        </w:rPr>
        <w:t>
      4) руководитель услугодателя;</w:t>
      </w:r>
    </w:p>
    <w:p>
      <w:pPr>
        <w:spacing w:after="0"/>
        <w:ind w:left="0"/>
        <w:jc w:val="both"/>
      </w:pPr>
      <w:r>
        <w:rPr>
          <w:rFonts w:ascii="Times New Roman"/>
          <w:b w:val="false"/>
          <w:i w:val="false"/>
          <w:color w:val="000000"/>
          <w:sz w:val="28"/>
        </w:rPr>
        <w:t>
      5) МИО;</w:t>
      </w:r>
    </w:p>
    <w:p>
      <w:pPr>
        <w:spacing w:after="0"/>
        <w:ind w:left="0"/>
        <w:jc w:val="both"/>
      </w:pPr>
      <w:r>
        <w:rPr>
          <w:rFonts w:ascii="Times New Roman"/>
          <w:b w:val="false"/>
          <w:i w:val="false"/>
          <w:color w:val="000000"/>
          <w:sz w:val="28"/>
        </w:rPr>
        <w:t>
      6) ответственный специалист отдела услугодателя.</w:t>
      </w:r>
    </w:p>
    <w:bookmarkStart w:name="z40" w:id="28"/>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28"/>
    <w:bookmarkStart w:name="z41" w:id="29"/>
    <w:p>
      <w:pPr>
        <w:spacing w:after="0"/>
        <w:ind w:left="0"/>
        <w:jc w:val="left"/>
      </w:pPr>
      <w:r>
        <w:rPr>
          <w:rFonts w:ascii="Times New Roman"/>
          <w:b/>
          <w:i w:val="false"/>
          <w:color w:val="000000"/>
        </w:rPr>
        <w:t xml:space="preserve"> Глава 4. Описание порядка взаимодействия с Государственной</w:t>
      </w:r>
      <w:r>
        <w:br/>
      </w:r>
      <w:r>
        <w:rPr>
          <w:rFonts w:ascii="Times New Roman"/>
          <w:b/>
          <w:i w:val="false"/>
          <w:color w:val="000000"/>
        </w:rPr>
        <w:t>корпорацией 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29"/>
    <w:bookmarkStart w:name="z42" w:id="30"/>
    <w:p>
      <w:pPr>
        <w:spacing w:after="0"/>
        <w:ind w:left="0"/>
        <w:jc w:val="both"/>
      </w:pPr>
      <w:r>
        <w:rPr>
          <w:rFonts w:ascii="Times New Roman"/>
          <w:b w:val="false"/>
          <w:i w:val="false"/>
          <w:color w:val="000000"/>
          <w:sz w:val="28"/>
        </w:rPr>
        <w:t>
      8. Описание порядка обращения в Государственную корпорацию, длительность обработки запроса услугополучателя:</w:t>
      </w:r>
    </w:p>
    <w:bookmarkEnd w:id="30"/>
    <w:p>
      <w:pPr>
        <w:spacing w:after="0"/>
        <w:ind w:left="0"/>
        <w:jc w:val="both"/>
      </w:pPr>
      <w:r>
        <w:rPr>
          <w:rFonts w:ascii="Times New Roman"/>
          <w:b w:val="false"/>
          <w:i w:val="false"/>
          <w:color w:val="000000"/>
          <w:sz w:val="28"/>
        </w:rPr>
        <w:t>
      1) для получения государственной услуги услугополучатель обращается в Государственную корпорацию. Сроки оказания государственной услуги сроки с момента сдачи пакета документов – 43 (сорок три) рабочих дня.</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Услугодатель направляет результат оказания государственной услуги не позднее чем за сутки до истечения срока оказания государственной услуги, установленного стандартом;</w:t>
      </w:r>
    </w:p>
    <w:p>
      <w:pPr>
        <w:spacing w:after="0"/>
        <w:ind w:left="0"/>
        <w:jc w:val="both"/>
      </w:pPr>
      <w:r>
        <w:rPr>
          <w:rFonts w:ascii="Times New Roman"/>
          <w:b w:val="false"/>
          <w:i w:val="false"/>
          <w:color w:val="000000"/>
          <w:sz w:val="28"/>
        </w:rPr>
        <w:t xml:space="preserve">
      2) работник Государственной корпорации проверяет правильность заполнения заявления и полноту пакета документов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заявки по форме, согласно приложению к стандарту.</w:t>
      </w:r>
    </w:p>
    <w:p>
      <w:pPr>
        <w:spacing w:after="0"/>
        <w:ind w:left="0"/>
        <w:jc w:val="both"/>
      </w:pPr>
      <w:r>
        <w:rPr>
          <w:rFonts w:ascii="Times New Roman"/>
          <w:b w:val="false"/>
          <w:i w:val="false"/>
          <w:color w:val="000000"/>
          <w:sz w:val="28"/>
        </w:rPr>
        <w:t xml:space="preserve">
      При соблюдении правильности заполнения заявления и предоставления полного пакета документов согласно перечню,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услугополучателю расписку о приеме соответствующей заявки;</w:t>
      </w:r>
    </w:p>
    <w:p>
      <w:pPr>
        <w:spacing w:after="0"/>
        <w:ind w:left="0"/>
        <w:jc w:val="both"/>
      </w:pPr>
      <w:r>
        <w:rPr>
          <w:rFonts w:ascii="Times New Roman"/>
          <w:b w:val="false"/>
          <w:i w:val="false"/>
          <w:color w:val="000000"/>
          <w:sz w:val="28"/>
        </w:rPr>
        <w:t>
      3)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Максимально допустимое время обслуживания услугополучателя – 15 (пятнадцать) минут;</w:t>
      </w:r>
    </w:p>
    <w:p>
      <w:pPr>
        <w:spacing w:after="0"/>
        <w:ind w:left="0"/>
        <w:jc w:val="both"/>
      </w:pPr>
      <w:r>
        <w:rPr>
          <w:rFonts w:ascii="Times New Roman"/>
          <w:b w:val="false"/>
          <w:i w:val="false"/>
          <w:color w:val="000000"/>
          <w:sz w:val="28"/>
        </w:rPr>
        <w:t>
      4) услугодатель заключает договор с победителем конкурса о предоставлении водного объекта в обособленное или совместное пользование либо направляет мотивированный ответ об отказе в Государственную корпорацию;</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(либо его представителю по нотариально заверенной доверенности) результат оказания государственной услуги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Start w:name="z43" w:id="31"/>
    <w:p>
      <w:pPr>
        <w:spacing w:after="0"/>
        <w:ind w:left="0"/>
        <w:jc w:val="both"/>
      </w:pPr>
      <w:r>
        <w:rPr>
          <w:rFonts w:ascii="Times New Roman"/>
          <w:b w:val="false"/>
          <w:i w:val="false"/>
          <w:color w:val="000000"/>
          <w:sz w:val="28"/>
        </w:rPr>
        <w:t xml:space="preserve">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bookmarkStart w:name="z45" w:id="32"/>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1811"/>
        <w:gridCol w:w="1637"/>
        <w:gridCol w:w="2110"/>
        <w:gridCol w:w="1989"/>
        <w:gridCol w:w="2408"/>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комиссия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конкурсной комиссии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комиссия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конкурсной комиссии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от Государственной корпорации конкурсных заявок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конвертов с конкурсными заявками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протокола вскрытия конвертов и размещение на интернет-ресурсе организатора конкурса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конкурсных заявок и подведение итогов конкурса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протокола конкурсной комиссии и направление копии протокола участникам конкурса, в МИО</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на копии заявления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Конкурсные заявки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вскрытия конвертов</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конкурсной комиссии</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рабочих дней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878"/>
        <w:gridCol w:w="1499"/>
        <w:gridCol w:w="5117"/>
        <w:gridCol w:w="1659"/>
      </w:tblGrid>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 отдела услугодателя</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водного объекта в обособленное и совместное пользование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проекта договора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договора с победителем конкурса о предоставлении водного объекта в обособленное или совместное пользование либо подписание мотивированного ответа об отказе по основаниям, предусмотренным </w:t>
            </w:r>
            <w:r>
              <w:rPr>
                <w:rFonts w:ascii="Times New Roman"/>
                <w:b w:val="false"/>
                <w:i w:val="false"/>
                <w:color w:val="000000"/>
                <w:sz w:val="20"/>
              </w:rPr>
              <w:t>пунктом 10</w:t>
            </w:r>
            <w:r>
              <w:rPr>
                <w:rFonts w:ascii="Times New Roman"/>
                <w:b w:val="false"/>
                <w:i w:val="false"/>
                <w:color w:val="000000"/>
                <w:sz w:val="20"/>
              </w:rPr>
              <w:t xml:space="preserve"> стандарта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результата оказания государственной услуги Государственной корпорации</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договора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Заключенный договор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bookmarkStart w:name="z48" w:id="33"/>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"Предоставление водных объектов в обособленное или</w:t>
      </w:r>
      <w:r>
        <w:br/>
      </w:r>
      <w:r>
        <w:rPr>
          <w:rFonts w:ascii="Times New Roman"/>
          <w:b/>
          <w:i w:val="false"/>
          <w:color w:val="000000"/>
        </w:rPr>
        <w:t xml:space="preserve">совместное пользование на конкурсной основе" </w:t>
      </w:r>
    </w:p>
    <w:bookmarkEnd w:id="33"/>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водных</w:t>
            </w:r>
            <w:r>
              <w:br/>
            </w:r>
            <w:r>
              <w:rPr>
                <w:rFonts w:ascii="Times New Roman"/>
                <w:b w:val="false"/>
                <w:i w:val="false"/>
                <w:color w:val="000000"/>
                <w:sz w:val="20"/>
              </w:rPr>
              <w:t>объектов в обособленное или</w:t>
            </w:r>
            <w:r>
              <w:br/>
            </w:r>
            <w:r>
              <w:rPr>
                <w:rFonts w:ascii="Times New Roman"/>
                <w:b w:val="false"/>
                <w:i w:val="false"/>
                <w:color w:val="000000"/>
                <w:sz w:val="20"/>
              </w:rPr>
              <w:t>совместное пользование на</w:t>
            </w:r>
            <w:r>
              <w:br/>
            </w:r>
            <w:r>
              <w:rPr>
                <w:rFonts w:ascii="Times New Roman"/>
                <w:b w:val="false"/>
                <w:i w:val="false"/>
                <w:color w:val="000000"/>
                <w:sz w:val="20"/>
              </w:rPr>
              <w:t>конкурсной основе"</w:t>
            </w:r>
          </w:p>
        </w:tc>
      </w:tr>
    </w:tbl>
    <w:p>
      <w:pPr>
        <w:spacing w:after="0"/>
        <w:ind w:left="0"/>
        <w:jc w:val="left"/>
      </w:pP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p>
    <w:bookmarkStart w:name="z50" w:id="34"/>
    <w:p>
      <w:pPr>
        <w:spacing w:after="0"/>
        <w:ind w:left="0"/>
        <w:jc w:val="left"/>
      </w:pPr>
      <w:r>
        <w:rPr>
          <w:rFonts w:ascii="Times New Roman"/>
          <w:b/>
          <w:i w:val="false"/>
          <w:color w:val="000000"/>
        </w:rPr>
        <w:t xml:space="preserve"> Условные обозначения: </w:t>
      </w:r>
    </w:p>
    <w:bookmarkEnd w:id="34"/>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4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