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268c4" w14:textId="05268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Павлодарской области от 11 февраля 2015 года № 35/2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2015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17 июня 2015 года № 178/6. Зарегистрировано Департаментом юстиции Павлодарской области 03 июля 2015 года № 4568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подпунктами 4), 7)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развития племенного животноводства, повышения продуктивности и качества продукции животноводства,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ноября 2014 года № 3-1/600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11 февраля 2015 года № 35/2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2015 год" (зарегистрировано в Реестре государственной регистрации нормативных правовых актов за № 4322, опубликовано 5 марта 2015 года в газетах "Звезда Прииртышья", "Сарыарқа самалы")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объемы субсидий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направлениям субсидирования развития племенного животноводства и повышения продуктивности и качества продукции животноводства на 2015 год,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государственную регистрацию настоящего постановления в территориальном органе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обеспечить размещение настоящего постановления на интернет-ресурсе акимата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Ашимбетова Н.К.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1"/>
        <w:gridCol w:w="4199"/>
      </w:tblGrid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Турганов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Министр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"19" июня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июня 2015 года № 178/6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</w:t>
      </w:r>
      <w:r>
        <w:br/>
      </w:r>
      <w:r>
        <w:rPr>
          <w:rFonts w:ascii="Times New Roman"/>
          <w:b/>
          <w:i w:val="false"/>
          <w:color w:val="000000"/>
        </w:rPr>
        <w:t>развития племенного животноводства, повышения</w:t>
      </w:r>
      <w:r>
        <w:br/>
      </w:r>
      <w:r>
        <w:rPr>
          <w:rFonts w:ascii="Times New Roman"/>
          <w:b/>
          <w:i w:val="false"/>
          <w:color w:val="000000"/>
        </w:rPr>
        <w:t>продуктивности и качества продукции животноводства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4"/>
        <w:gridCol w:w="2442"/>
        <w:gridCol w:w="405"/>
        <w:gridCol w:w="2001"/>
        <w:gridCol w:w="2727"/>
        <w:gridCol w:w="3451"/>
      </w:tblGrid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направления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субсидирования на 1 единицу,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Субсидируемый объем (голов, килограмм, штук)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искусственного осеменения маточного поголовья крупного рогатого скота в личных подсобных 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крупного рогатого скота,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и селекционного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175 506,6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импортированный племенной крупный рогатый скот (из Австралии, США и Канады)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импортированный селекционный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говядины: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549 880,88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54 988,088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бычков на откормочные площадки первого уровня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1 752 555,688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14 743,4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импортированный племенной крупный рогатый скот (из России, Беларуси и Украины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молока: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8 866 667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533 239,4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мяса птицы: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пищевого яйца: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69 551 113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180 832,894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180 832,894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лошадей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кумыса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124 359,5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11 441,074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39 243,074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свинины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2 989 578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292 978,644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292 978,644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овец, охваченного породным преобразованием, маточное поголовье племенных овец в племенных заводах и 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баранчиков и ярок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баранины: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8.4.1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7 718,300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2 968 976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