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1170" w14:textId="6f61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8 июля 2014 года № 235/7 "Об утверждении государственного образовательного заказа на 2014 - 2015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мая 2015 года № 155/5. Зарегистрировано Департаментом юстиции Павлодарской области 02 июля 2015 года № 4566. Утратило силу постановлением акимата Павлодарской области от 28 июля 2015 года N 221/8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28.07.2015 N 221/8.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8 июля 2014 года № 235/7 "Об утверждении государственного образовательного заказа на 2014 - 2015 учебный год" (зарегистрировано в Реестре государственной регистрации нормативных правовых актов за № 3911, опубликовано 21 августа 2014 года в газете "Звезда Прииртышья", 19 августа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преамбуле после слов "Об образовании" дополнить текстом следующего содержания 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здравоохранения Республики Казахстан от 23 июля 2014 года № 417 "О внедрении образовательной программы прикладного бакалавриата по специальности "Сестринское дело" в режиме эксперимента";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46-1: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1"/>
        <w:gridCol w:w="5560"/>
        <w:gridCol w:w="2146"/>
        <w:gridCol w:w="953"/>
      </w:tblGrid>
      <w:tr>
        <w:trPr>
          <w:trHeight w:val="30" w:hRule="atLeast"/>
        </w:trPr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режиме эксперимента-прикладной бакалавриат по специальности "Сестринское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утвержденного государственного образовательного заказа на подготовку прикладного бакалавриата по специальности "Сестринское дело" в режиме эксперимента в коммунальном государственном предприятии на праве хозяйственного ведения "Павлодарский медицинский колледж" управления здравоохранения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