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20a1" w14:textId="eec2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Аксу и его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4 мая 2015 года № 348/41. Зарегистрировано Департаментом юстиции Павлодарской области 05 июня 2015 года № 4513.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сельских населенных пунктов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поправочные коэффициенты к базовым ставкам платы за земельные участки города Аксу и сельских населенных пунктов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выполнением настоящего решения возложить на постоянную комиссию областного маслихата по аграрным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Жангазаков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Алгабаского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686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Достыкского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543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Евгеньевского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имени Мамаита Омарова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623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Калкаманского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Кызылжарского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003;008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004;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001; 044; 045; 237; 238;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009; 005; 021; 022; 023; 044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011; 012; 013; 014; 015; 016; 017; 018; 019;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024;025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026; 027; 028; 030; 031; 032; 033; 034; 035; 036; 037; 038; 039; 040; 041; 042; 044; 045; 229; 238; 249; 252; 258;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348/41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115;116;117;118;162; 163; 224; 225; 226; 227;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115;116;117;118;119;162; 163; 164; 224; 225; 226; 227; 229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049;118;120; 164; 229;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198; 200; 210; 211; 212; 213; 214; 231;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197; 200; 211; 214;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199; 200; 201; 214; 215;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259;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246; 248; 259; 260; 262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262;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137; 152; 153; 156;159; 160;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136;160;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139; 140;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061; 063; 064; 066; 080; 091; 093;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066; 094;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287; 290; 292; 314;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272; 288; 292; 314; 316;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272; 273; 274; 292; 293; 317; 318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