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316a" w14:textId="d263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спортсменам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2015 года № 125/4. Зарегистрировано Департаментом юстиции Павлодарской области 29 мая 2015 года № 4497. Утратило силу постановлением акимата Павлодарской области от 14 ноября 2017 года № 353/6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14.11.2017 № 353/6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 в целях обеспечения социальной защищенности спортсменов Павлодарской области,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Выплачивать ежемесячное денежное содержание спортсменам Павлодарской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размерам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входящим в состав сборных команд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видам спорта (национальных сборных команд по видам спорта),</w:t>
      </w:r>
      <w:r>
        <w:br/>
      </w:r>
      <w:r>
        <w:rPr>
          <w:rFonts w:ascii="Times New Roman"/>
          <w:b/>
          <w:i w:val="false"/>
          <w:color w:val="000000"/>
        </w:rPr>
        <w:t>их тренерам, а также спортсменам, выступающим в составах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(национальных сборных команд)</w:t>
      </w:r>
      <w:r>
        <w:br/>
      </w:r>
      <w:r>
        <w:rPr>
          <w:rFonts w:ascii="Times New Roman"/>
          <w:b/>
          <w:i w:val="false"/>
          <w:color w:val="000000"/>
        </w:rPr>
        <w:t>по игровым видам спорта, их тренерам и руководителям клубных команд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N 83/3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Павлодарской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7"/>
        <w:gridCol w:w="1748"/>
        <w:gridCol w:w="2045"/>
      </w:tblGrid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месячный расчетный показатель (МРП)</w:t>
            </w:r>
          </w:p>
        </w:tc>
      </w:tr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олимпийских играх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Паралимпийских, Сурдлимпийских играх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зимние, олимпийские виды спорта), Азиатские Паралимпийские игры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Финал Кубка Мира (по олимпийским, паралимпийским, сурдлимпийским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национальным, паралимпийским, сурдлимпийским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Азиатско-Тихоокеанские игры (по сурдлимпийским видам спорта), Всемирные игры (IWAS, IBSA)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спорта), Всемирная Универсиада (летняя, зимняя)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спорта), Чемпионат Азии среди молодежи, юниоров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и национальным видам спорта), Спартакиады Республики Казахстан (летняя, зимняя, олимпийские виды)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среди молодежи, юниоров (по олимпийским видам спорта)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8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