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ee022" w14:textId="68ee0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Павлодарской области от 18 апреля 2014 года № 108/4 "Об утверждении норматива субсидий на возмещение до ста процентов затрат по искусственному осеменению маточного поголовья крупного рогатого скота в личных подсобных хозяйствах, а также критериев и требований к поставщикам"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10 апреля 2015 года № 101/4. Зарегистрировано Департаментом юстиции Павлодарской области 21 апреля 2015 года № 4432. Утратило силу постановлением акимата Павлодарской области от 22 февраля 2016 года N 44/2 (вводится в действие со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22.02.2016 N 44/2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Правилами субсидирования развития племенного животноводства, повышение продуктивности и качества продукции животноводства,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19 ноября 2014 года № 3-1/600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18 апреля 2014 года № 108/4 "Об утверждении норматива субсидий на возмещение до ста процентов затрат по искусственному осеменению маточного поголовья крупного рогатого скота в личных подсобных хозяйствах, а также критериев и требований к поставщикам" (зарегистрировано в Реестре государственной регистрации нормативных правовых актов за № 3771, опубликовано 29 апреля 2014 года в газете "Звезда Прииртышья", 17 мая 2014 года в газете "Сарыарқа самалы")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преамбуле указанного постановления слова "постановлением Правительства Республики Казахстан от 18 февраля 2014 года № 103 "Об утверждении Правил субсидирования из местных бюджетов на развитие племенного животноводства, повышение продуктивности и качества продукции животноводства" заменить на слова "Правилами субсидирования развития племенного животноводства, повышение продуктивности и качества продукции животноводства, утвержденными приказом Министра сельского хозяйства Республики Казахстан от 19 ноября 2014 года № 3-1/600".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сельского хозяйства Павлодарской области"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государственную регистрацию настоящего постановления в территориальном органе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течение десяти календарных дней после государственной регистрации настоящего постановления в территориальном органе юстиции направление на официальное опубликование в средствах массовой информации и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обеспечить размещение настоящего постановления на интернет-ресурсе акимата Павлодарской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области Ашимбетова Н.К.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1"/>
        <w:gridCol w:w="4199"/>
      </w:tblGrid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Турганов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"СОГЛАСОВАН"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Министр сельского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Мамытбеков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"13" апреля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