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f29f" w14:textId="9c1f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17 июля 2014 года № 244/7 "Об утверждении Положения о государственном учреждении "Управление по развитию языков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7 апреля 2015 года № 97/4. Зарегистрировано Департаментом юстиции Павлодарской области 21 апреля 2015 года № 4430. Утратило силу постановлением акимата Павлодарской области от 16 августа 2017 года № 245/5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16.08.2017 № 245/5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17 июля 2014 года № 244/7 "Об утверждении Положения о государственном учреждении "Управление по развитию языков Павлодарской области" (зарегистрировано в Реестре государственной регистрации нормативных правовых актов за № 3908, опубликовано 21 августа 2014 года в газете "Сарыарқа самалы", 21 августа 2014 года в газете "Звезда Прииртышья")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в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по развитию языков Павлодарской области",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цифры "Академика Сатпаева, 136" заменить словом и цифрами "Каирбаева, 32".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"Управление по развитию языков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