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505" w14:textId="d207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28/1. Зарегистрировано Департаментом юстиции Павлодарской области 05 марта 2015 года № 4336. Утратило силу постановлением акимата Павлодарской области от 4 апреля 2017 года № 75/2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04.04.2017 № 75/2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28/1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здравоохранения Павлодарской области" является государственным органом Республики Казахстан, осуществляющим руководство в сфере здравоохранения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здравоохранения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здравоохранения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здравоохранения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здравоохранения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здравоохранения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здравоохранения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здравоохранения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здравоохранения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здравоохранения Павлодарской области": Республика Казахстан, 140000, Павлодарская область, город Павлодар, улица Исы Байзакова, 151/2.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"Управление здравоохранения Павлодарской области": понедельник – пятница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18</w:t>
      </w:r>
      <w:r>
        <w:rPr>
          <w:rFonts w:ascii="Times New Roman"/>
          <w:b w:val="false"/>
          <w:i w:val="false"/>
          <w:color w:val="000000"/>
          <w:vertAlign w:val="superscript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часов, обеденный перерыв с 13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часов, выходные дни: суббота –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"Павлодар облысының денсаулық сақтау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"Управление здравоохранения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"Управление здравоохранения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"Управление здравоохранения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"Управление здравоохранения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"Управление здравоохранения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здравоохранения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здравоохранения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"Управление здравоохранения Павлодарской области" - проведение государственной политики, направленной на охрану здоровья и формирование здорового образа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деятельности государственного учреждения "Управление здравоохранения Павлодарской области" является реализация на областном уровне мероприятий по охране здоровья и формированию здорового образа жизни граждан, принцип солидарной ответственности человека за свое здоровье.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"Управление здравоохранения Павлодарской области" является осуществление на областном уровне государственной политики в сфере здравоохранения по вопросам охраны здоровья и формирования здорового образа жизни граждан, эффективность оказания лекарственной помощи населению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и реализация региональных программ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обеспечение реализации гражданами права на гарантированный объем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совместно с органами санитарно-эпидемиологического надзора области мероприятий, направленных на обеспечение санитарно-эпидемиологического благополучия населения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взаимодействие с общественными объединениями и организациями в реализации государственных и областных программ по охране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потребности в медицинских и фармацевтических кадрах, планирование подготовки и повышения квалификации специалистов с высшим и 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соблюдения качества, а также стандартов и регламентов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отрасли квалифицированными кадрами, отвечающими потребностям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повышение эффективности управления системой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безопасности донорства.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контроль за содержанием лиц, находящихся в центрах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реализацию мер по развитию добровольного безвозмездного донорства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контроль за кадровым обеспечением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меры по развитию сети организаций здравоохранения и их финансовому и материально-техническому обеспечению, в том числе по развитию государственной сети аптек и созданию аптечных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деятельность государственного и негосударственного секторов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межрегиональное и международное сотрудничество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с согласия родителей или иных законных представителей направление детей с ограниченными возможностями на психолого-медико-педагогические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пределах своей компетенции осуществляет государственный контроль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и реализует меморандум с уполномоченным органом, направленный на достижение конечных результатов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содействует выполнению решения суда о направлении гражданина, больного заразной формой туберкулеза, на принудительное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ведет реестр субъектов, осуществляющих розничную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деятельностью, а также видов деятельности, связанных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ведет реестр субъектов здравоохранения, осуществляющих оптовую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проводит профилактическую дезинсекцию и дератизацию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проводит обучение и аттестацию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 в случае отсутствия специалиста с фармацевтическим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проводит аттестацию на профессиональную компетентность специалистов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обеспечивает исполнение законодательства Республики Казахстан в области здравоохранения,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организует и осуществляет мониторинг и контроль за деятельностью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осуществляет функции администраторов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осуществляет выбор поставщика медицинских и фармацевтических услуг по оказанию гарантированного объема бесплатной медицинской помощи и возмещение его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осуществляет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- в соответствии с перечнем, утверждаемым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- в пределах лекарственных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кадровое обеспечение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обеспечивает оснащение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предоставляет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организует и координируют деятельность по подготовке, повышению квалификации и переподготовке медицинских и фармацевтических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организует гигиеническое обучение, пропаганду и формирование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информирует население о распространенности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проводит аттестацию на профессиональную компетентность руководителей в организациях здравоохранения,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определяет предмет и цели деятельности в организациях здравоохранения,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контроль за использованием и сохранностью имущества в организациях здравоохранения,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реализует исполнение законодательства Республики Казахстан о государственной службе в государственном учреждении "Управление здравоохранения Павлодарской области" в пределах своей компетенции, с целью формирования целостной системы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реализует в пределах своей компетенции государственную политику в области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здравоохранения Павлодарской области" для выполнения возложенных на него задач и реализации полномочий, предусмотренных настоящим Положением, имеет право в порядке, установленном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вопросам охраны здоровья и формирования здорового образа жизни граждан, организации оказания лекарственной помощи населению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здравоохранения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"Управление здравоохранения Павлодарской области"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заключать договоры,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разрабатывать рекомендации по структуре в организациях,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вносить предложения по созданию наблюдательных советов в организациях, находящихся в ведении, проводить конкурсной отбор членов наблюдательного совета, формировать и утверждать состав наблюдательных советов, осуществлять оценку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 же акимата, маслихата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"Управление здравоохранения Павлодарской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здравоохранения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"Управление здравоохранения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"Управление здравоохранения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руководителя государственного учреждения "Управление здравоохранения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"Управление здравоохранения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области проекты о внесении изменений в Положение о государственном учреждении "Управление здравоохранения Павлодарской области", вносит предложения по его структуре и штату;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Положения о структурных подразделениях государственного учреждения "Управление здравоохранения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в порядке, установленном законодательством Республики Казахстан, поощрение сотрудников государственного учреждения "Управление здравоохранения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направляет служащих государственного учреждения "Управление здравоохранения Павлодарской области" в командировки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"Управление здравоохранения Павлодарской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определяет обязанности, полномочия своих заместителей, а также функции и полномочия работников структурных подразделений государственного учреждения "Управление здравоохранения Павлодарской области", руководителей в организациях,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назначает на должности и освобождает от должностей работников государственного учреждения "Управление здравоохранения Павлодарской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вносит представления по вопросам, входящим в его компетенцию, обязательные для выполнения всеми работниками государственного учреждения "Управление здравоохранения Павлодарской области" и руководителями в организациях здравоохранения,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представляет государственное учреждение "Управление здравоохранения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совещания государственного учреждения "Управление здравоохранения Павлодарской области" с участием руководителей в организациях,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обеспечивает разработку структуры государственного учреждения "Управление здравоохранения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утверждает перспективные и текущие планы работы государственного учреждения "Управление здравоохранения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назначает на должности руководителей в организациях, находящихся в ведении,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назначает на должности и освобождает от должностей заместителей руководителей организациях, находящихся в ведении по представлению их руководителей и заключает трудовые договора с руководителями в организациях здравоохранения,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"Управление здравоохранения Павлодарской области", и руководителей в организациях, находящихся в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государственного учреждения "Управление здравоохранения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"Управление здравоохранения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"Управление здравоохранения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Взаимоотношения между администрацией государственного учреждения "Управление здравоохранения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"Управление здравоохранения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здравоохранения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"Управление здравоохранения Павлодарской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"Управление здравоохранения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"Управление здравоохранения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ликвидации государственного учреждения "Управление здравоохранения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Павлодарской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- в редакции постановления акимата Павлодарской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95/3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Коммунальные государственные казенные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(далее – КГКП):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КГКП "Павлодарская областная инфекционная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КГКП "Майская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КГКП "Поликлиника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КГКП "Павлодарский областной противотуберкулезный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КГКП "Аксуская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КГКП "Экибастузский медицинский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КГКП "Больница паллиативной помощи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КГКП "Павлодарский областной психоневрологический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КГКП "Павлодарский областной центр крови";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КГКП "Павлодарский областной центр по профилактике и борьбе со СПИД-ом".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Коммунальные государственные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на праве хозяйственного ведения (далее – КГП на ПХВ):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КГП на ПХВ "Павлодарская областная больница им. Г.Султанова";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КГП на ПХВ "Павлодарская областная детская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КГП на ПХВ "Павлодарский областной наркологический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КГП на ПХВ "Павлодарский областной перинатальный центр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КГП на ПХВ "Павлодарский областной кожно-венерологический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КГП на ПХВ "Павлодарский областной онкологический диспансер";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КГП на ПХВ "Павлодарский областной диагностический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КГП на ПХВ "Павлодарская городская больница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КГП на ПХВ "Павлодарский областной кардиологический 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КГП на ПХВ "Павлодарская городская больница №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КГП на ПХВ "Павлодарская областная станция скорой медицинской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КГП на ПХВ "Поликлиника № 1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КГП на ПХВ "Поликлиника № 2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КГП на ПХВ "Поликлиника № 4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КГП на ПХВ "Поликлиника № 5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КГП на ПХВ "Экибастузская городская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КГП на ПХВ "Экибастузский родильный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КГП на ПХВ "Поликлиника № 1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КГП на ПХВ "Поликлиника № 2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КГП на ПХВ "Поликлиника № 3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КГП на ПХВ "Аксуская центральная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КГП на ПХВ "Железинская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КГП на ПХВ "Успенская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 КГП на ПХВ "Павлодарская областная стоматологическая поликлиника";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КГП на ПХВ "Актогайская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КГП на ПХВ "Баянаульская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КГП на ПХВ "Иртышская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КГП на ПХВ "Качирская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КГП на ПХВ "Лебяжинская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КГП на ПХВ "Щербактинская центральная районная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КГП на ПХВ "Павлодарский медицинский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КГП на ПХВ "Павлодарский городской центр реабилитации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КГП на ПХВ "Поликлиника № 3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КГП на ПХВ "Экибастузская противотуберкулезная больница".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Государственные учреждения (далее – ГУ):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ГУ "Павлодарский областной специализированный Дом ребенка";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ГУ "Детский противотуберкулезный санаторий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ГУ "Павлодарская областная база специального медицинского снабжения".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