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0a4c18" w14:textId="a0a4c1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акимата Павлодарской области от 10 февраля 2014 года № 28/2 "Об утверждении Положения о государственном учреждении "Управление образования Павлодарской области"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Павлодарской области от 13 января 2015 года № 1/1. Зарегистрировано Департаментом юстиции Павлодарской области 28 января 2015 года № 4283. Утратило силу постановлением акимата Павлодарской области от 19 июля 2018 года № 258/5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Павлодарской области от 19.07.2018 № 258/5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1 марта 2011 года "О государственном имуществе",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29 октября 2012 года № 410 "Об утверждении Типового положения государственного органа Республики Казахстан" акимат Павлодарской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 </w:t>
      </w:r>
      <w:r>
        <w:rPr>
          <w:rFonts w:ascii="Times New Roman"/>
          <w:b w:val="false"/>
          <w:i w:val="false"/>
          <w:color w:val="000000"/>
          <w:sz w:val="28"/>
        </w:rPr>
        <w:t xml:space="preserve">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Павлодарской области от 10 февраля 2014 года № 28/2 "Об утверждении Положения о государственном учреждении "Управление образования Павлодарской области" (зарегистрировано в Реестре государственной регистрации нормативных правовых актов за № 3708, опубликовано 27 февраля 2014 года в газете "Звезда Прииртышья", 27 февраля 2014 года в газете "Сарыарқа самалы")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образования Павлодарской области", утвержденном указанным постановлением: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пункте 20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подпункт 16)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подпунктами 49), 50), 51)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"49) организует разработку и утверждение правил деятельности психологической службы в организациях среднего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разрабатывает и утверждает типовые правила внутреннего распорядка организации образования;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осуществляет право владения и пользования государственным пакетом акций акционерных обществ и долями участия в товариществах с ограниченной ответственностью, субъекта права государственных юридических лиц, в случаях, предусмотренных актами акимата и акима области, иными нормативными правовыми актами, в том числе принятие решений в отношении них, аналогично компетенции уполномоченных органов соответствующей отрасли.";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в 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организаций, находящихся в ведении государственного учреждения "Управления образования Павлодарской области":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"Коммунальные государственные казенные предприятия" подпункты 2) и 16) исключить;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"Коммунальные государственные учреждения" дополнить подпунктом 7) следующего содержания: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Коммунальное государственное учреждение "Региональный учебно-практический центр физической культуры" управления образования Павлодарской области, акимата Павлодарской области.".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Павлодарской области" в установленном законодательством порядке обеспечить: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государственную регистрацию настоящего постановления в территориальном органе юстиции;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течение десяти календарных дней после государственной регистрации настоящего постановления в территориальном органе юстиции направление на официальное опубликование в средствах массовой информации и информационно-правовой системе "Әділет".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выполнением настоящего постановления возложить на заместителя акима области Садибекова Г.К.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Бозумбаев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