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0342" w14:textId="3b80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Федоровском районе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21 декабря 2015 года № 355. Зарегистрировано Департаментом юстиции Костанайской области 19 января 2016 года № 6149. Утратило силу постановлением акимата Федоровского района Костанайской области от 6 мая 2016 года №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Федоровского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коммунальным государственным учреждением "Центр занятости акимата Федоровского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"Федоровская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Л.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Н. Абенов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355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3906"/>
        <w:gridCol w:w="4100"/>
        <w:gridCol w:w="2795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Банновского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Вишневого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Воронежского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Камышинского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Коржинкольского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Косаральского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Костряковского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Новошумного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Пешковского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Чандакского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"Федоровская центральная районная больница" Управления здравоохранения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больничного комплекса,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документов,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592"/>
        <w:gridCol w:w="1684"/>
        <w:gridCol w:w="7029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Банновского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Вишневого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Воронежского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Камышинского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Коржинкольского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Косаральского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Костряковского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Новошумного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Пешковского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Чандакского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"Федоровская центральная районная больница" Управления здравоохранения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