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f419" w14:textId="cb7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Федоровка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Федоровского района Костанайской области от 25 мая 2015 года № 30. Зарегистрировано Департаментом юстиции Костанайской области 15 июня 2015 года № 5661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Федоровка Федоровского района, на основании заключения областной ономастической комиссии от 14 апреля 2015 года,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Степная села Федоровка Федоровского района в улицу Камалиддена Жиентаева.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Заводская села Федоровка Федоровского района в улицу Кудайкула Ордабаева.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Помаз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