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790" w14:textId="4304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2014 года № 299 "О районном бюджете Федоровского района на 2015–2017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мая 2015 года № 327. Зарегистрировано Департаментом юстиции Костанайской области 14 мая 2015 года № 5597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26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2015-2017 годы" (зарегистрировано в Реестре государственной регистрации нормативных правовых актов за № 5280, опубликовано 5 февраля 2015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3352312,3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732955,0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2605384,3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3352430,7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30064,5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45864,5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-30182,9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30182,9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"4" мая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 № 327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29"/>
        <w:gridCol w:w="658"/>
        <w:gridCol w:w="594"/>
        <w:gridCol w:w="7066"/>
        <w:gridCol w:w="20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3352312,3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732955,0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65510,0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52683,0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94"/>
        <w:gridCol w:w="701"/>
        <w:gridCol w:w="723"/>
        <w:gridCol w:w="6635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3352430,7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253806,2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212742,5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</w:p>
        </w:tc>
      </w:tr>
      <w:tr>
        <w:trPr>
          <w:trHeight w:val="1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126146,5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126146,5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40583,7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7610,1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20476,6</w:t>
            </w:r>
          </w:p>
        </w:tc>
      </w:tr>
      <w:tr>
        <w:trPr>
          <w:trHeight w:val="16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18851,6</w:t>
            </w:r>
          </w:p>
        </w:tc>
      </w:tr>
      <w:tr>
        <w:trPr>
          <w:trHeight w:val="1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1558006,1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43492,8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1250891,3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16522,5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1198925,8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1144952,0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53973,8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1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107211,8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71146,8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35404,1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886144,9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59023,9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265458,3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134346,0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117134,0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117134,0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15356,8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7695,8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</w:p>
        </w:tc>
      </w:tr>
      <w:tr>
        <w:trPr>
          <w:trHeight w:val="12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63558,4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23602,4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18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177340,4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177340,4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174840,4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127425,4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30064,5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-30182,9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30182,9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 № 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29"/>
        <w:gridCol w:w="572"/>
        <w:gridCol w:w="551"/>
        <w:gridCol w:w="7320"/>
        <w:gridCol w:w="20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2181696,0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771770,0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1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61570,0</w:t>
            </w:r>
          </w:p>
        </w:tc>
      </w:tr>
      <w:tr>
        <w:trPr>
          <w:trHeight w:val="1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55994,0</w:t>
            </w:r>
          </w:p>
        </w:tc>
      </w:tr>
      <w:tr>
        <w:trPr>
          <w:trHeight w:val="1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13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95"/>
        <w:gridCol w:w="724"/>
        <w:gridCol w:w="702"/>
        <w:gridCol w:w="6774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243432,0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68526,0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158395,0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158287,0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1103324,0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1053464,0</w:t>
            </w:r>
          </w:p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77744,0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53965,0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75196,0</w:t>
            </w:r>
          </w:p>
        </w:tc>
      </w:tr>
      <w:tr>
        <w:trPr>
          <w:trHeight w:val="2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11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11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