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5b12" w14:textId="0f45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26 декабря 2014 года № 299 "О районном бюджете Федоровского района на 2015 –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марта 2015 года № 315. Зарегистрировано Департаментом юстиции Костанайской области 26 марта 2015 года № 5452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декабря 2014 года № 299 «О районном бюджете Федоровского района на 2015-2017 годы» (зарегистрировано в Реестре государственной регистрации нормативных правовых актов за номером 5280, опубликовано 5 февраля 2015 года в газете «Федоровские новости»)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1. Утвердить районный бюджет Федоровского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3352312,3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740955,0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2605384,3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3352430,7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30064,5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45864,5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-30182,9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30182,9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2-1. Учесть, что в бюджете района на 2015 год предусмотрены расходы за счет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2072,0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1092,0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в сумме 660,9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596,4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системы электронного обучения в сумме 3252,0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 Дорожной карты занятости 2020 в сумме 7307,0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2-2. Принять к исполнению перечень бюджетных программ об использовании (доиспользовании) в 2015 году неиспользованных (недоиспользованных) сумм целевых трансфертов на развитие, выделенных из республиканского бюджета в 2014 году согласно приложению 6 к настоящему решению.»;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В. Гринак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315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28"/>
        <w:gridCol w:w="786"/>
        <w:gridCol w:w="786"/>
        <w:gridCol w:w="6641"/>
        <w:gridCol w:w="25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3352312,3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740955,0</w:t>
            </w:r>
          </w:p>
        </w:tc>
      </w:tr>
      <w:tr>
        <w:trPr>
          <w:trHeight w:val="1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381689,0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381689,0</w:t>
            </w:r>
          </w:p>
        </w:tc>
      </w:tr>
      <w:tr>
        <w:trPr>
          <w:trHeight w:val="1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183520,0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183520,0</w:t>
            </w:r>
          </w:p>
        </w:tc>
      </w:tr>
      <w:tr>
        <w:trPr>
          <w:trHeight w:val="1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147917,0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52683,0</w:t>
            </w:r>
          </w:p>
        </w:tc>
      </w:tr>
      <w:tr>
        <w:trPr>
          <w:trHeight w:val="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13314,0</w:t>
            </w:r>
          </w:p>
        </w:tc>
      </w:tr>
      <w:tr>
        <w:trPr>
          <w:trHeight w:val="13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2605384,3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2605384,3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2605384,3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753"/>
        <w:gridCol w:w="733"/>
        <w:gridCol w:w="6975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3352430,7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292091,7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248426,0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161468,0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43185,7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22851,6</w:t>
            </w:r>
          </w:p>
        </w:tc>
      </w:tr>
      <w:tr>
        <w:trPr>
          <w:trHeight w:val="18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1564038,1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224341,6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224341,6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43492,8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180848,8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1247984,5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1196421,0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1142992,0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91712,0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12717,6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(детей–сирот),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109017,8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72378,8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72378,8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35978,1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939668,8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57852,8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строительство, реконструкция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779165,0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152435,3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43895,3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4807,7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25360,3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15597,8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65392,4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10829,0</w:t>
            </w:r>
          </w:p>
        </w:tc>
      </w:tr>
      <w:tr>
        <w:trPr>
          <w:trHeight w:val="19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188060,0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185560,0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125821,0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-30182,9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315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</w:t>
      </w:r>
      <w:r>
        <w:br/>
      </w:r>
      <w:r>
        <w:rPr>
          <w:rFonts w:ascii="Times New Roman"/>
          <w:b/>
          <w:i w:val="false"/>
          <w:color w:val="000000"/>
        </w:rPr>
        <w:t>
в 2015 году неиспользованных (недоиспользованных)</w:t>
      </w:r>
      <w:r>
        <w:br/>
      </w:r>
      <w:r>
        <w:rPr>
          <w:rFonts w:ascii="Times New Roman"/>
          <w:b/>
          <w:i w:val="false"/>
          <w:color w:val="000000"/>
        </w:rPr>
        <w:t>
сумм целевых трансфертов на развитие, выделенных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в 2014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44"/>
        <w:gridCol w:w="731"/>
        <w:gridCol w:w="753"/>
        <w:gridCol w:w="731"/>
        <w:gridCol w:w="5883"/>
        <w:gridCol w:w="26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разрешенная к использованию (доиспользованию) в 2015 году, тысяч тенге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