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9781" w14:textId="b839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Федоровского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20 января 2015 года № 46. Зарегистрировано Департаментом юстиции Костанайской области 4 февраля 2015 года № 5353. Утратило силу постановлением акимата Федоровского района Костанайской области от 25 апреля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Федоровского района Костанайской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Указом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Федоровского района от 5 января 2005 года № 6 "Об утверждении положения о государственном учреждении "Аппарат акима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исполняющую обязанности руководителя аппарата акима района Ермоленко Н.И.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2015 года № 46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Федоровского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Федоровского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Федоровского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Федоровского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Федоровского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Федоровского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Федоровского района"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Федоровского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государственного учреждения "Аппарат акима Федоровского района": 111900, Республика Казахстан, Костанайская область, село Федоровка, улица Калинина,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 государственное учреждение "Аппарат акима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Финасирование деятельности государственного учреждения "Аппарат акима Федоровского района"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Федоровского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Федоровского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информационно-аналитическое, организационно-правовое и материально-техническое обеспечение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суверинитета,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взаимодействие с аппаратом районного маслихата по вопросам обеспечения комплексного социально-экономического развития района, защиты прав граждан, удовлетворения их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планирует работу аппарата,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постановлений акимата,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за исполнением актов и поручений Президента, Правительства Республики Казахстан,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устранению выявленных нарушений, несоблюдения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анализирует состояние кадровой политики и государственной службы, уровень профессиональной подготовки служащих местных органов управления, подведомственных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оформляет материалы при назначении на должность и освобождении от должности, решает иные вопросы, связанные с прохождением государственной службы, подбором и расстановкой кадров, ведет их личные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стажировку, наставничество, оценку деятельности, повышение квалификации и переподготовку государственных служащих аппарата акима района, государственных служащих исполнительных органов, подведомственных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и проводит аттестацию государственных служащих аппарата акима района, государственных служащих исполнительных органов, подведомственных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ведет регистрацию актов, изданных акиматом и акимом, присваивает им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надлежащее оформление и рассылку актов акимата и акима,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прием, регистрацию и учет обращений физических и юридических лиц, организует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взаимодействие и координацию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консультативно-совещательных органов при акимате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взаимодействует с общественными организациями и средствами массовой информации в целях консолидации общества на основе прогресса и духовного возрождения;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проводит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иные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давать поручения руководителям исполнительных органов, финансируемых из местного бюджета, акимам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порядке (по согласованию) от государственных органов, организаций, предприятий, должностных лиц информацию по вопросам, связанным с исполнением задач, поставленных перед государственным учреждением "Аппарат акима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взаимодействовать с государственными органами, организациями по вопросам повышения эффективности государственного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Федоровского района" осуществляется руководителем государственного учреждения "Аппарат акима Федоровского района", который несет персональную ответственность за выполнение возложенных на государственное учреждение "Аппарат акима Федоровского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"Аппарат акима Федоровского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учреждения"Аппарат акима Федоровского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Федоровского района"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Федоровского района" и несет персональную ответственность за выполнение возложенных на него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общее руководство и координацию деятельности структурных подразделений государственного учреждения "Аппарат акима Федоровского района", утверждает положения о них, определяет обязанности и полномочия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по кадрам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служебную документацию в пределах компетенции государственного учреждения "Аппарат акима Федоровского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и обеспечивает реализацию кадровой политики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несет персональную ответственность за проводимую в государственном учреждении "Аппарат акима Федоровского района" работу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выполняет иные функции, возлагаемые на него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случае отсутствия руководителя государственного учреждения "Аппарат акима Федоровского района" его обязанности исполняет руководитель отдела организационно-контрольной работы государственного учреждения "Аппарат акима Федоровского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Федоровского района" возглавляется руководителем государственного учреждения "Аппарат акима Федоровского района" назначенным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Федоровского района"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акима Федоровского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Федоровского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Федоровского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Федоровского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