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601f" w14:textId="e4a6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9 января 2015 года № 1. Зарегистрировано Департаментом юстиции Костанайской области 28 января 2015 года № 5340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"Федоровский районный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Байменову З.А.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К.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2015 года № 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63"/>
        <w:gridCol w:w="2835"/>
        <w:gridCol w:w="1360"/>
        <w:gridCol w:w="1809"/>
        <w:gridCol w:w="3114"/>
      </w:tblGrid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Банновского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Новошумного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Пешковского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"Федоровская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больничного комплекса,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Федоровского района"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документов, не требующая предварительной профессиональной подготовки работника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 месячной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