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939f" w14:textId="7eb9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июня 2015 года № 143. Зарегистрировано Департаментом юстиции Костанайской области 10 июля 2015 года № 5752.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4-3/177, и согласно рекомендаций товарищества с ограниченной ответственностью "Костанайский научно-исследовательский институт сельского хозяйства" от 26 мая 2015 года № 1-137, акимат Узункольского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  субсидий с 15 июня по 23 июня 2015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оптимальные сроки сева по каждому виду субсидируемых приоритетных сельскохозяйственных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Ибрагимова У.Ш.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25 апреля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мая по 08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08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05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10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- с 1 мая по 10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 по 31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- с 1 мая по 10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5 июля по 31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