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0488" w14:textId="3970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Чапаевского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290. Зарегистрировано Департаментом юстиции Костанайской области 28 апреля 2015 года № 5573. Утратило силу решением маслихата Узункольского района Костанайской области от 17 мая 2019 года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17.05.2019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Чапаевского сельского округа Узункольского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Чапаевского сельского округа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Узункольского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Руденко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Узункольского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290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Чапаевского сельского округа Узункольского района Костанайской области для участия в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Узункольского района Костанайской области от 15.09.2017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7"/>
        <w:gridCol w:w="6783"/>
      </w:tblGrid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Чапаевского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Речное Чапаевского сельского округа Узункольского района Костанайской области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290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Чапаевского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Узункольского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Узункольского района Костанайской области от 15.09.2017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Чапаевского сельского округа Узункольского района Костанайской области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Чапаевского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Чапаевского сельского округа созывается и проводится с целью избрания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Чапаевского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Чапаевского сельского округа организуется акимом Чапаевского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Чапаевского сельского округа,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Чапаевского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Чапаевского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Чапаевского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Чапаевского сельского округа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Чапаевского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