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08df" w14:textId="fca0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Суворовского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286. Зарегистрировано Департаментом юстиции Костанайской области 28 апреля 2015 года № 5568.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Суворовского сельского округа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Суворовского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286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Суворовского сельского округа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Суворовского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Суворовского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Суворовского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3.Раздельный сход созывается акимом Суворовского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Суворовского сельского округа организуется акимом Суворовского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Суворовского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Суворовского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Суворовского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Суворовского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Суворовского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Суворовского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286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Суворовского сельского округа Узункольского района Костанайской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Суворовского сельского округа Узункольского района Костанайской области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Суворово Суворовского сельского округа Узункольского района Костанайской области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Пилкино Суворовского сельского округа Узункольского района Костанайской области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Казанка Суворовского сельского округа Узункольского района Костанайской области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