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73da" w14:textId="5557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Пресногорьковского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283. Зарегистрировано Департаментом юстиции Костанайской области 24 апреля 2015 года № 5539.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Пресногорьковского сельского округа Узункольского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Пресногорьковского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283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Пресногорьковского сельского округа 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Пресногорьковского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Пресногорьковского сельского округа.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Пресногорьковского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Пресногорьковского сельского округа.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Пресногорьковского сельского округа организуется акимом Пресногорьковского сельского округа.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Пресногорьковского сельского округа, имеющих право в нем участвовать.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Пресногорьковского сельского округа или уполномоченным им лицом.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Пресногорьковского сельского округа или уполномоченное им лицо.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Пресногорьковского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Пресногорьковского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Пресногорьковского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283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Пресногорьковского сельского округа Узункольского района Костанайской области для участия в сходе </w:t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3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Пресногорьковского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Пресногорьковка Пресногорьковского сельского округа Узункольского района Костанайской области</w:t>
            </w:r>
          </w:p>
          <w:bookmarkEnd w:id="24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Волна Пресногорьковского сельского округа Узункольского района Костанайской области</w:t>
            </w:r>
          </w:p>
          <w:bookmarkEnd w:id="25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Первомайка Пресногорьковского сельского округа Узункольского района Костанайской области</w:t>
            </w:r>
          </w:p>
          <w:bookmarkEnd w:id="26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Гренадерка Пресногорьковского сельского округа Узункольского района Костанайской области</w:t>
            </w:r>
          </w:p>
          <w:bookmarkEnd w:id="27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Крутоярка Пресногорьковского сельского округа Узункольского района Костанайской области</w:t>
            </w:r>
          </w:p>
          <w:bookmarkEnd w:id="28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Песчанка Пресногорьковского сельского округа Узункольского района Костанайской области</w:t>
            </w:r>
          </w:p>
          <w:bookmarkEnd w:id="29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 Пресногорьковского сельского округа Узункольского района Костанайской области</w:t>
            </w:r>
          </w:p>
          <w:bookmarkEnd w:id="30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