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9ad1" w14:textId="cca9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2014 года № 251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269. Зарегистрировано Департаментом юстиции Костанайской области 26 марта 2015 года № 5465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251 "О районном бюджете на 2015-2017 годы" (зарегистрировано в Реестре государственной регистрации нормативных правовых актов за № 5271, опубликовано 16 января 2015 года в газете "Нұрлы жол")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1925861,0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455238,0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1459593,0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1925961,6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7762,0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-7862,6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7862,6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2015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2015 год предусмотрено поступление целевых текущих трансфертов из областного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–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14998,0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обследование психического здоровья детей и подростков и оказание психолого-медико-педагогической консультативной помощи населению в сумме 10688,0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ребенка (детей), переданного патронатным воспитателям в сумме 4811,0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в сумме 746,0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образование для детей и юношества по спорту в сумме 18742,0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социальной помощи на бытовые нужды участникам и инвалидам Великой Отечественной войны с 6 до 10 месячного расчетного показателя в сумме 381,0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зимнее содержание автомобильных дорог районного значения в сумме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широкополосного Интернета в рамках программы системы электронного обучения в сумме 7440,0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2015 год предусмотрено поступление средств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в сельских населенных пунктах в сумме 2000,0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2015 год предусмотрено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государственных пособий на детей до 18 лет в сумме 806,0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защиты и помощи населению в сумме 5088,0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мероприятий, посвященных семидесятилетию Победы в Великой Отечественной войне в сумме 5393,0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82335,0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 в сумме 16357,0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 в сумме 21547,0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штатной численности отделов регистрации актов гражданского состояния в сумме 1092,0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подразделений местных исполнительных органов агропромышленного комплекса в сумме 2150,0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 маслихата          С. Руденко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У. Наурузбаева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сектором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Бобрешова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269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13"/>
        <w:gridCol w:w="673"/>
        <w:gridCol w:w="6333"/>
        <w:gridCol w:w="2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1925861,0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455238,0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102036,0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1459593,0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1459593,0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13"/>
        <w:gridCol w:w="673"/>
        <w:gridCol w:w="6513"/>
        <w:gridCol w:w="24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1925961,6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250354,0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1228524,0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100388,0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1065927,0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1043751,0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1028582,0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31225,0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29944,0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61489,0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-7862,6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