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36df" w14:textId="5433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18 февраля 2015 года № 60. Зарегистрировано Департаментом юстиции Костанайской области 11 марта 2015 года № 5410. Утратило силу постановлением акимата Узункольского района Костанайской области от 20 мая 2016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Узункольского района Костанайской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Узункольского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Узункольского района"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"Ветеринария" акимата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Узункольского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Узункольского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Узункольского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Узункольского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Узункольского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Узункольского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Узункольского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111800, Республика Казахстан, Костанайская область, Узункольский район, село Узунколь, улица Г.Мусрепова, дом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Узункольского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Узункольского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Узункольского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Узункольского района" - реализация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ветеринарии Узункольского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охрана здоровья населения от болезней,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охрана территории соответствующей административно-территориальной единицы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функции государственного учреждения "Отдел ветеринарии Узункольского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1-1) внесение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1-2) организация отлова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1-3) организация строительства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1-4) организация государственных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2-7)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организаций и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требовать устранение выявленных нарушений и недостатков в ходе исполнения законов Республики Казахстан, актов и поручений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 Узункольского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Узункольского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 Узункольского района" назначается на должность и освобождается от должности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 Узункольского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"Отдел ветеринарии Узункольского района",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"Отдел ветеринарии Узункольского района" функций,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работников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и обязанности работников государственного учреждения "Отдел ветеринарии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"Отдел ветеринарии Узункольского района"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ветеринарии Узункольского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 Узункольского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Узункольского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ветеринарии Узункольского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Узункольского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Узункольского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Узункольского района" и его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"Ветеринария" акимата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