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bf81" w14:textId="bc5b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в Узункольском районе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13 февраля 2015 года № 59. Зарегистрировано Департаментом юстиции Костанайской области 10 марта 2015 года № 5402.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дополнительный перечень лиц, относящихся к целевым группам населения в Узункольском районе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Узункольского района" обеспечить меры по содействию занятости лиц относящихся к целевым группам населения.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13 февраля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59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</w:t>
      </w:r>
      <w:r>
        <w:br/>
      </w:r>
      <w:r>
        <w:rPr>
          <w:rFonts w:ascii="Times New Roman"/>
          <w:b/>
          <w:i w:val="false"/>
          <w:color w:val="000000"/>
        </w:rPr>
        <w:t>к целевым группам населения в Узункольском районе на 2015 год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Молодежь в возрасте от двадцати одного года до двадцати девяти лет;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старше пятидесяти лет;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Безработные лица, не работавшие три и более месяцев.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