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2506" w14:textId="ab62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Узункольского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19 января 2015 года № 15. Зарегистрировано Департаментом юстиции Костанайской области 11 февраля 2015 года № 5363. Утратило силу постановлением акимата Узункольского района Костанайской области от 20 мая 2016 года №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Узункольского района Костанайской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 № 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Узункольского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Узункольского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Узункольского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Узункольского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Узункольского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Узункольского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Узункольского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Узункольского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Узункольского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111800, Республика Казахстан, Костанайская область, Узункольский район, село Узунколь, улица Г. Мусрепова, дом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Узункольского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Узункольского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Узункольского района"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 Миссия, основные задачи, функции, права и 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"Аппарат акима Узункольского района" является качественное и своевременное информационно-аналитическое, организационно-правовое и материально-техническое обеспечение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планирует работу государственного учреждения "Аппарат акима Узункольского района", проведение заседаний акимата, совещаний, семинаров и других мероприятий,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анализирует работу исполнительных органов и должностных лиц, подчиненных акиму района, готовит акиму района информацию по запрашиваемым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сбор, обработку информации и обеспечивает акима района информационно-аналитическими материалами по социально-экономическим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акима, постановлений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контроль за исполнением актов и поручений Президента Республики Казахстан, Правительства Республики Казахстан,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проводит на постоянной основе проверки подведомственных государственных органов, при необходимости заслушивает устные и истребует письменные объяснения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принимает меры по устранению выявленных нарушений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анализирует уровень профессиональной подготовки государственных служащих местных органов государственного управления, подведомственных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оформляет документы при назначении на должность и освобождении от должности государственных служащих государственного учреждения "Аппарат акима Узункольского района" и исполнительных органов, финансируемых из государственного бюджета, решает иные вопросы, связанные с прохождением государственной службы, подбором и расстановкой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стажировку, наставничество, переподготовку и повышение квалификации государственных служащих государственного учреждения "Аппарат акима Узункольского района"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и проводит аттестацию, конкурсный отбор, продвижение по службе, увольнение государственных служащих государственного учреждения "Аппарат акима Узункольского района"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документационное обеспечение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обеспечивает надлежащее оформление и рассылку актов акима и акимата,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организует делопроизводство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рассматривает служебные документы и обращения физических и юридических лиц, организует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проводит работу по улучшению стиля и методов работы, внедрению новых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обеспечивает взаимодействие и координацию деятельности органов государственного управления, подчиненных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проводит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осуществляет иные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акимата, государственного учреждения "Аппарат акима Узункольского района"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государственного учреждения "Аппарат акима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Узункольского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"Аппарат акима Узункольского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Узункольского района" назначается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"Аппарат акима Узункольского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Узункольского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Узункольского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личный прием граждан и представителей юридических лиц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Узункольского района", предложения по его структуре и штатной численности и вносит их акиму района на утверждение,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Исполнение полномочий руководителя государственного учреждения "Аппарат акима Узункольского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Режим работы устанавливается в соответствии с Регламентом работы государственного учреждения "Аппарат акима Узункольского района", утверждаемого распоряжением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акима Узункольского района возглавляется руководителем аппарата акима Узункольского района,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Узункольского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Узункольского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"Аппарат акима Узункольского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"Аппарат акима Узункольского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"Аппарат акима Узункольского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