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fd84" w14:textId="b94f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 декабря 2015 года № 292. Зарегистрировано Департаментом юстиции Костанайской области 12 января 2016 года № 6132.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 акимата Тарановского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акимата Тарановского района" является государственным органом Республики Казахстан, осуществляющим руководство в сфере предпринимательства, а также функции проведения единой государственной политики в сфере предпринимательства на территории Тарановского района, направленной на развитие, поддержку и защиту конкуренции, а также создание условий для развития индивидуального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акимата Тарановского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акимата Тарановского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акимата Тарановского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акимата Тарановского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акимата Тарановского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акимата Тарановского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Тарановского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акимата Тарановского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111700, Республика Казахстан, Костанайская область, Тарановский район, село Тарановское, улица Калинина,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предпринимательства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акимата Тарановского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предпринимательства акимата Тарановского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Тарановского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акимата Тарановского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предпринимательства акимата Тарановского района": осуществляет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благоприятных условий для развития частного предпринимательства и защита интересов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создает условия для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обеспечивает государственную поддержку на местном уровне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стимулирование предпринимательской деятельности и обеспечение ее защиты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предпринимательства акимата Тарановского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Тарановского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предпринимательства акимата Тарановского района" назначается на должность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предпринимательства акимата Тарановского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предпринимательства акимата Тарановского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предпринимательства акимата Тарановского района"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меры, направленные на противодействие коррупции в государственном учреждении "Отдел предпринимательства акимата Тарановского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и руководит работой государственного учреждения "Отдел предпринимательства акимата Тарановского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назначает и освобождает, налагает дисциплинарные взыскания и применяет меры поощрения на сотрудников государственного учреждения "Отдел предпринимательства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личный прием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исполнение в государственном учреждении "Отдел предпринимательства акимата Тарановского района"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акимата Тарановского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предпринимательства акимата Тарановского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акимата Тарановского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предпринимательства акимата Тарановского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предпринимательства акимата Тарановского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предпринимательства акимата Тарановского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