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8b43" w14:textId="260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18 ноября 2015 года № 285. Зарегистрировано Департаментом юстиции Костанайской области 15 декабря 2015 года № 6060. Утратило силу постановлением акимата Тарановского района Костанайской области от 15 апреля 2016 года №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2016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размер оплаты труда участников общественных работ в двукратном размере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социальные отчисления в Государственный фонд социального страхования, социальный налог, компенсационные выплаты за неиспользованные дни оплачиваемого ежегодного трудового отпуска возмещаются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договором, возмещаются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акимата Тарановского района" руководствоваться данным постановлением при организации общественных работ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Тарановского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М. Шалабаев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"Территориальный отдел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исполнению судебных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Тарановского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М. Касымов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Тарановского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Ж. Мирзалиев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работ, организуемых для безработных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567"/>
        <w:gridCol w:w="2739"/>
        <w:gridCol w:w="1313"/>
        <w:gridCol w:w="5099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сельского округа,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и благоустройстве поселка,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"Территориальный отдел по исполнению судебных актов Тарановского района Департамента юстиции Костанайской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 (сортировке, подшивке и нумерации документов),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"Тарановский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 (сортировке, подшивке и нумерации документов),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Тарановского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 (сортировке, подшивке и нумерации документов),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документации, не требующая предварительной профессиональной подготовки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