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3e12" w14:textId="abc3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Приозерное"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226. Зарегистрировано Департаментом юстиции Костанайской области 21 октября 2015 года № 5940.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Приозерное".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Приозерное"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Приозерное"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Приозерное"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Приозерное"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Приозерное"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Приозерное"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Приозерное"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Приозерное"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Приозерное"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111713, Республика Казахстан, Костанайская область, Тарановский район, село Приозерное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улица Ленина, дом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Приозерное".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Приозерное".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Приозерное"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Приозерное"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Приозерное".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Приозерное"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Приозерное"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Приозерное" является 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села Приозерное";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села Приозерное",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села Приозерное";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села Приозерное"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Приозерное"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Приозерное" осуществляется акимом села, который несет персональную ответственность за выполнение возложенных на государственное учреждение "Аппарат акима села Приозерное"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села Приозерное: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Приозерное"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села Приозерное", вносит предложения в акимат района на утверждение структуру и штатную численность аппарата акима села Приозерное;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Приозерное";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Приозерное";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села Приозерное";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села Приозерное"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Приозерное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Приозерное"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Приозерное"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Приозерное"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села Приозерное",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села Приозерное"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села Приозерное"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села Приозерное"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