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7070" w14:textId="9f77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Евгеновка"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29 сентября 2015 года № 228. Зарегистрировано Департаментом юстиции Костанайской области 15 октября 2015 года № 5939. Утратило силу постановлением акимата Тарановского района Костанайской области от 16 мая 2016 года № 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16.05.2016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Евгеновка".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села Евгеновка"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Евгеновка"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Евгеновка" не имеет ведомства.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Евгеновка"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Евгеновка"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Евгеновка"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Евгеновка"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Евгеновка" по вопросам своей компетенции в установленном законодательством порядке принимает решения, оформляемые решением и распоряжением акима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Евгеновка"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111704, Республика Казахстан, Костанайская область, Тарановский район, село Евгеновка, улица Центральная,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"Аппарат акима села Евгеновка".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Евгеновка".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Евгеновка"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Евгеновка"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Евгеновка".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Евгеновка"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села Евгеновка"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Евгеновка" является аналитическое, организационно-правовое и материально-техническое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осуществление сбора, обработки информации и обеспечение акима села информационно-аналитическими материалами по социально-экономическим и 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проведение анализа состояния и исполнительной дисциплины в государственном учреждении "Аппарат акима села Евгеновка";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планирование работы государственного учреждения "Аппарат акима села Евгеновка", проведение совещаний, семинаров, проведение правового всеобуча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подготовка проектов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устранению выявленных нарушений по несоблюдению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ведение регистрации актов, изданных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обеспечение надлежащего оформления и рассылки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работы в соответствии с планами делопроизводства в государственном учреждении "Аппарат акима села Евгеновка";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рассмотрение служебных документов и обращений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личного приема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принятие мер, направленных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проведение работы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в пределах своей компетенции нотариальных действий,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оказание государственных услуг физическим и юридическим лицам согласно Реестра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обеспечение повышения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обеспечение повышения квалификации работников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проведение внутреннего контроля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выработка предложений по внесению изменений и/или дополнений в Реестр государственных услуг, оказываемых физическим и юридическим лицам, в части государственных услуг,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села Евгеновка"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Евгеновка"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Евгеновка" осуществляется акимом села, который несет персональную ответственность за выполнение возложенных на государственное учреждение "Аппарат акима села Евгеновка"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Аким села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села Евгеновка: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села Евгеновка"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разрабатывает положение государственного учреждения "Аппарат акима села Евгеновка", вносит предложения в акимат района на утверждение структуру и штатную численность аппарата акима села Евгеновка;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определяет обязанности и полномочия работников государственного учреждения "Аппарат акима села Евгеновка";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Евгеновка";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решения и распоряжения, дает указания, обязательные для исполнения сотрудниками государственного учреждения "Аппарат акима села Евгеновка";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направляет работников государственного учреждения "Аппарат акима села Евгеновка"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акима села Евгеновка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села Евгеновка"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Евгеновка"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Евгеновка"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села Евгеновка",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села Евгеновка"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села Евгеновка"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села Евгеновка"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