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bd68" w14:textId="a17b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246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августа 2015 года № 292. Зарегистрировано Департаментом юстиции Костанайской области 21 августа 2015 года № 5817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246 "О районном бюджете на 2015-2017 годы" (зарегистрировано в Реестре государственной регистрации нормативных правовых актов под № 5278, опубликовано 22 января 2015 года в газете "Маяк")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3 188 861,6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1 573 373,0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1 605 248,6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3 211 067,3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- 72 491,7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72 491,7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приобретение учебного пособия "Подарок первокласснику от Президента Республики Казахстан "Менің Отаным – Қазақстан. Моя родина -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Утвердить распределение трансфертов органам местного самоуправления между селами, поселком, сельскими округами Тарановского района на 2015 год согласно приложению 6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"10-2. Утвердить резерв местного исполнительного органа Тарановского района на 2015 год в сумме 7 500,0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пятьдесят пятой,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Кузьмина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августа 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292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833"/>
        <w:gridCol w:w="2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3 188 861,6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1 573 373,0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554 247,0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398 311,0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398 311,0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576 735,0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14 277,0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1 605 248,6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1 605 248,6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1 605 248,6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753"/>
        <w:gridCol w:w="2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3 211 067,3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273 311,5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139 381,7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139 381,7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50 600,8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23 651,8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26 949,0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1 456 307,7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1 270 900,9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1 218 176,3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1 196 720,3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17 174,8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150 461,8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106 012,8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106 012,8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38 889,0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964 500,7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920 978,2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916 680,0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916 680,0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42 915,5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42 915,5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156 957,7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21 578,4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7 241,4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12 837,0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80 270,4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41 833,4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13 588,4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11 948,0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49 816,2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49 816,2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28 916,2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28 916,2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-72 491,7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72 491,7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292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13"/>
        <w:gridCol w:w="1973"/>
        <w:gridCol w:w="2193"/>
        <w:gridCol w:w="2693"/>
        <w:gridCol w:w="1873"/>
      </w:tblGrid>
      <w:tr>
        <w:trPr>
          <w:trHeight w:val="21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139381,7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813"/>
        <w:gridCol w:w="1793"/>
        <w:gridCol w:w="1953"/>
        <w:gridCol w:w="2113"/>
        <w:gridCol w:w="2413"/>
      </w:tblGrid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</w:p>
        </w:tc>
      </w:tr>
      <w:tr>
        <w:trPr>
          <w:trHeight w:val="4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 дорог в городах районного значения, поселках, селах, сельских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364024,0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11190,5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30708,0</w:t>
            </w:r>
          </w:p>
        </w:tc>
      </w:tr>
      <w:tr>
        <w:trPr>
          <w:trHeight w:val="28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10711,8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11393,9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120165,7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292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93"/>
        <w:gridCol w:w="2593"/>
      </w:tblGrid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Тобол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