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a674" w14:textId="a5ea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районе Беимбета Майлина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20 марта 2015 года № 263. Зарегистрировано Департаментом юстици Костанайской области 9 апреля 2015 года № 5510. Утратило силу решением маслихата района Беимбета Майлина Костанайской области от 28 марта 2024 года № 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– в редакции решения маслихата района Беимбета Майлина Костанайской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маслихат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маслихата района Беимбета Майлина Костанайской области от 15.05.2020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10.01.2020).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районе Беимбета Майлина,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Беимбета Майлина Костанайской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района Беимбета Майлина Костанайской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сорок девятой,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Тарасова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Г. Филиппова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района Беимбета Майлина Костанайской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районе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Беимбета Майлина Костанайской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районе Беимбета Майлина,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(пяти) процентов.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Беимбета Майлина Костанайской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района Беимбета Майлина" (далее – уполномоченный орган).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района Беимбета Майлина Костанайской области от 05.05.2023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 или поставщиков услуг.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района Беимбета Майлина Костанайской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районного маслихата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7 октября 2010 года № 312 "Об утверждении Правил оказания жилищной помощи" (зарегистрировано в Реестре государственной регистрации нормативных правовых актов под № 9-18-125, опубликовано 18 ноября 2010 года в газете "Шамшырақ-Маяк").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25 апреля 2012 года № 30 "О внесении изменений и дополнения в решение маслихата от 7 октября 2010 года № 312 "Об утверждении Правил оказания жилищной помощи" (зарегистрировано в Реестре государственной регистрации нормативных правовых актов под № 9-18-170, опубликовано 31 мая 2012 года в газете "Маяк").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29 августа 2012 года № 56 "О внесении изменения в решение маслихата от 7 октября 2010 года № 312 "Об утверждении Правил оказания жилищной помощи" (зарегистрировано в Реестре государственной регистрации нормативных правовых актов под № 3834, опубликовано 27 сентября 2012 года в газете "Маяк").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23 ноября 2012 года № 76 "О внесении дополнения и изменения в решение маслихата от 7 октября 2010 года № 312 "Об утверждении Правил оказания жилищной помощи" (зарегистрировано в Реестре государственной регистрации нормативных правовых актов под № 3937, опубликовано 27 декабря 2012 года в газете "Маяк").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18 февраля 2014 года № 174 "О внесении изменений в решение маслихата от 7 октября 2010 года № 312 "Об утверждении Правил оказания жилищной помощи" (зарегистрировано в Реестре государственной регистрации нормативных правовых актов под № 4482, опубликовано 27 марта 2014 года в газете "Маяк").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30 октября 2014 года № 234 "О внесении изменений и дополнения в решение маслихата от 7 октября 2010 года № 312 "Об утверждении Правил оказания жилищной помощи" (зарегистрировано в Реестре государственной регистрации нормативных правовых актов под № 5163, опубликовано 27 ноября 2014 года в газете "Маяк").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