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b545" w14:textId="f71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246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февраля 2015 года № 259. Зарегистрировано Департаментом юстиции Костанайской области 16 марта 2015 года № 5421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246 "О районном бюджете на 2015-2017 годы" (зарегистрировано в Реестре государственной регистрации нормативных правовых актов под № 5278, опубликовано 22 января 2015 года в газете "Маяк")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3 476 918,0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1 573 373,0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1 893 305,0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3 478 841,1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- 41 209,1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41 209,1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восьмой,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Т. Ибрашев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259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33"/>
        <w:gridCol w:w="493"/>
        <w:gridCol w:w="753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3 476 918,0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1 573 373,0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576 735,0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508 300,0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14 277,0</w:t>
            </w:r>
          </w:p>
        </w:tc>
      </w:tr>
      <w:tr>
        <w:trPr>
          <w:trHeight w:val="9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1 893 305,0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1 893 305,0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1 893 305,0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85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3 478 841,1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237 471,0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37 991,0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1 758 436,0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130 960,0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1 400 431,0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1 342 280,0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1 318 439,0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204 541,0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40 164,0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923 388,3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881 043,0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23 315,1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171 183,0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41 884,0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13 147,0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52 544,7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52 544,7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-41 209,1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259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073"/>
        <w:gridCol w:w="2093"/>
        <w:gridCol w:w="2613"/>
        <w:gridCol w:w="1893"/>
      </w:tblGrid>
      <w:tr>
        <w:trPr>
          <w:trHeight w:val="21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79117,0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23315,1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28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13"/>
        <w:gridCol w:w="2033"/>
        <w:gridCol w:w="1933"/>
        <w:gridCol w:w="1973"/>
        <w:gridCol w:w="2453"/>
      </w:tblGrid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4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бесплат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370345,0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33471,0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</w:p>
        </w:tc>
      </w:tr>
      <w:tr>
        <w:trPr>
          <w:trHeight w:val="2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