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79ef" w14:textId="2397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 февраля 2015 года № 17. Зарегистрировано Департаментом юстиции Костанайской области 27 февраля 2015 года № 5378.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акимата Тарановского района" провести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Тарановского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Тарановского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Тарановского района"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"Ветеринария" акимата Тарановского района"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акимата Тарановского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Тарановского района" является юридическим лицом в организационно-правовой форме государственного учреждения, имеет печать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Тарановского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Тарановского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Тарановского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акимата Тарановского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Тарановского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111700, Республика Казахстан, Костанайская область, Тарановский район, село Тарановское, улица Калинина,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Тарановского района"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Тарановского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акимата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акимата Тарановского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"Отдел ветеринарии акимата Тарановского района" – реализация государственной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деятельности государственного учреждения "Отдел ветеринарии акимата Тарановского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требовать устранение выявленных нарушений и недостатков в ходе исполнения законов Республики, актов и поручений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Руководство государственным учреждением "Отдел ветеринарии акимата Тарановского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акимата Тарановского района"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акимата Тарановского района" назначается на должность и освобождается от должности распоряжением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акимата Тарановского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 возложенных на государственное учреждение "Отдел ветеринарии акимата Тарановского района" функций,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назначает на должность и освобождает от должности работников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полномочия и обязанности работников государственного учреждения "Отдел ветеринарии акимата Тарановского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"Отдел ветеринарии акимата Тарановского района" в государственных органах,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акимата Тарановского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акимата Тарановского района"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акимата Тарановского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акимата Тарановского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акимата Тарановского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акимата Тарановского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ветеринарии акимата Тарановского района"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коммунальное предприятие "Ветеринария" акимата Тарановского района"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