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2136" w14:textId="4ba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декабря 2015 года № 288. Зарегистрировано Департаментом юстиции Костанайской области 30 декабря 2015 года № 6107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Сарыкольского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3 401 595,0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515 500,0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4 462,0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11 912,0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2 869 721,0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3 449 531,5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272 744,0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282 396,0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9 652,0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-320 680,5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320 680,5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280 650,0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9 652,0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49 682,5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Сарыкольского района Костанайской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районном бюджете предусмотрено на 2016 год объем субвенций, передаваемых из областного бюджета в сумме 1 245 040 тысяч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на 2016 год в сумме 1 500,0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поселка, села, сельского округа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Утвердить распределение трансфертов органам местного самоуправления между селами, поселками, сельскими округами Сарыкольского района на 2016 год,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Сарыкольского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22.12.2015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А. Вилямов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22.12.2015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4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Сарыкольского района Костанайской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56"/>
        <w:gridCol w:w="616"/>
        <w:gridCol w:w="6934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3"/>
        <w:gridCol w:w="555"/>
        <w:gridCol w:w="1171"/>
        <w:gridCol w:w="1171"/>
        <w:gridCol w:w="5676"/>
        <w:gridCol w:w="28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630"/>
        <w:gridCol w:w="952"/>
        <w:gridCol w:w="2660"/>
        <w:gridCol w:w="6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-320680,5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975"/>
        <w:gridCol w:w="2056"/>
        <w:gridCol w:w="2056"/>
        <w:gridCol w:w="2291"/>
        <w:gridCol w:w="3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1624"/>
        <w:gridCol w:w="6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6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2 - в редакции решения маслихата Сарыкольского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9"/>
        <w:gridCol w:w="1140"/>
        <w:gridCol w:w="1140"/>
        <w:gridCol w:w="5628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15"/>
        <w:gridCol w:w="1002"/>
        <w:gridCol w:w="2797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4"/>
        <w:gridCol w:w="1978"/>
        <w:gridCol w:w="1978"/>
        <w:gridCol w:w="2466"/>
        <w:gridCol w:w="3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7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9"/>
        <w:gridCol w:w="1140"/>
        <w:gridCol w:w="1140"/>
        <w:gridCol w:w="5628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833"/>
        <w:gridCol w:w="1071"/>
        <w:gridCol w:w="2990"/>
        <w:gridCol w:w="53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4"/>
        <w:gridCol w:w="1978"/>
        <w:gridCol w:w="1978"/>
        <w:gridCol w:w="2466"/>
        <w:gridCol w:w="3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9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9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2016-2018 годы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маслихата Сарыкольского района Костанайской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20"/>
        <w:gridCol w:w="340"/>
        <w:gridCol w:w="3"/>
        <w:gridCol w:w="931"/>
        <w:gridCol w:w="935"/>
        <w:gridCol w:w="3055"/>
        <w:gridCol w:w="2042"/>
        <w:gridCol w:w="2043"/>
        <w:gridCol w:w="20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9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Сарыкольского района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приложением 6 в соответствии с решением маслихата Сарыкольского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Сарыкольского района Костанайской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