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8599" w14:textId="6c38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30 апреля 2015 года № 178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24 ноября 2015 года № 371. Зарегистрировано Департаментом юстиции Костанайской области 14 декабря 2015 года № 6058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Сарыкольского района от 30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(зарегистрировано в Реестре государственной регистрации нормативных правовых актов за №5631, опубликовано в районной газете "Сарыкөл" 11 июня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Насырова И.М.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2015 года № 178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2015 года № 371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
размер подушевого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 Сарыкольского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год, финансируемых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335"/>
        <w:gridCol w:w="2432"/>
        <w:gridCol w:w="2917"/>
      </w:tblGrid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"Дубинская начальная школа отдела образования акимата Сарыкольского района", село Дубинка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"Островная начальная школа отдела образования акимата Сарыкольского района", село Островное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"Павлыш-Спасская начальная школа отдела образования акимата Сарыкольского района", село Павлыш Спасское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"Чапаевская начальная школа отдела образования акимата Сарыкольского района", село Чапаевка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"Ананьевская начальная школа отдела образования акимата Сарыкольского района", село Ананьевка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"Ермаковская начальная школа отдела образования акимата Сарыкольского района", село Ермаковка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"Вишневская основная школа отдела образования акимата Сарыкольского района", село Вишневка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"Карачиликская основная школа отдела образования акимата Сарыкольского района", село Карашилик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"Сорочинская основная школа отдела образования акимата Сарыкольского района", село Сорочинка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"Основная школа имени Ч.Валиханова отдела образования акимата Сарыкольского района", село Кунтимес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"Коскульская основная школа отдела образования акимата Сарыкольского района", село Косколь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"Краснознаменская основная школа отдела образования акимата Сарыкольского района", село Новое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"Барвиновская средняя школа отдела образования акимата Сарыкольского района", село Барвиновка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"Краснодонская средняя школа отдела образования акимата Сарыкольского района", село Златоуст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имени Б.Утетлеуова отдела образования акимата Сарыкольского района", село Караоба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"Крыловская средняя школа отдела образования акимата Сарыкольского района", село Крыловка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"Лесная средняя школа отдела образования акимата Сарыкольского района", село Большие Дубравы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"Соналинская средняя школа отдела образования акимата Сарыкольского района", село Соналы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"Севастопольская средняя школа отдела образования акимата Сарыкольского района", село Севастополь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"Чеховская средняя школа отдела образования акимата Сарыкольского района", село Урожайное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"Тимирязевская средняя школа отдела образования акимата Сарыкольского района", село Тимирязевка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"Тагильская средняя школа отдела образования акимата Сарыкольского района", село Тагильское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"Ново-Урицкая средняя школа отдела образования акимата Сарыкольского района", поселок Сарыколь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"Урицкая средняя школа №1 отдела образования акимата Сарыкольского района", поселок Сарыколь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"Сарыкольская средняя школа отдела образования акимата Сарыкольского района", поселок Сарыколь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акимата Сарыкольского района, поселок Сарыколь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"Лика" акимата Сарыкольского района", село Комсомольское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"Балдәурен" акимата Сарыкольского района", поселок Сарыколь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"Күн нұры" акимата Сарыкольского района", село Веселый Подол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"Бөбек" акимата Сарыкольского района", село Маяк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349"/>
        <w:gridCol w:w="2361"/>
        <w:gridCol w:w="3088"/>
      </w:tblGrid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"Дубинская начальная школа отдела образования акимата Сарыкольского района", село Дубинка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"Островная начальная школа отдела образования акимата Сарыкольского района", село Островное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"Павлыш-Спасская начальная школа отдела образования акимата Сарыкольского района", село Павлыш Спасское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"Чапаевская начальная школа отдела образования акимата Сарыкольского района", село Чапаевка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"Ананьевская начальная школа отдела образования акимата Сарыкольского района", село Ананьевка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"Ермаковская начальная школа отдела образования акимата Сарыкольского района", село Ермаковка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"Вишневская основная школа отдела образования акимата Сарыкольского района", село Вишневка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"Карачиликская основная школа отдела образования акимата Сарыкольского района", село Карашилик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"Сорочинская основная школа отдела образования акимата Сарыкольского района", село Сорочинка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"Основная школа имени Ч.Валиханова отдела образования акимата Сарыкольского района", село Кунтимес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"Коскульская основная школа отдела образования акимата Сарыкольского района", село Косколь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"Краснознаменская основная школа отдела образования акимата Сарыкольского района", село Новое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"Барвиновская средняя школа отдела образования акимата Сарыкольского района", село Барвиновка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"Краснодонская средняя школа отдела образования акимата Сарыкольского района", село Златоуст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имени Б.Утетлеуова отдела образования акимата Сарыкольского района", село Караоба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"Крыловская средняя школа отдела образования акимата Сарыкольского района", село Крыловка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"Лесная средняя школа отдела образования акимата Сарыкольского района", село Большие Дубравы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"Соналинская средняя школа отдела образования акимата Сарыкольского района", село Соналы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"Севастопольская средняя школа отдела образования акимата Сарыкольского района", село Севастополь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"Чеховская средняя школа отдела образования акимата Сарыкольского района",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Урожайное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"Тимирязевская средняя школа отдела образования акимата Сарыкольского района", село Тимирязевка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"Тагильская средняя школа отдела образования акимата Сарыкольского района", село Тагильское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"Ново-Урицкая средняя школа отдела образования акимата Сарыкольского района", поселок Сарыколь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"Урицкая средняя школа №1 отдела образования акимата Сарыкольского района", поселок Сарыколь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"Сарыкольская средняя школа отдела образования акимата Сарыкольского района", поселок Сарыколь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акимата Сарыкольского района, поселок Сарыколь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"Лика" акимата Сарыкольского района", село Комсомольское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"Балдәурен" акимата Сарыкольского района", поселок Сарыколь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"Күн нұры" акимата Сарыкольского района", село Веселый Подол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"Бөбек" акимата Сарыкольского района", село Маяк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242"/>
        <w:gridCol w:w="2298"/>
        <w:gridCol w:w="3280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"Дубинская начальная школа отдела образования акимата Сарыкольского района", село Дубинка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"Островная начальная школа отдела образования акимата Сарыкольского района", село Островное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"Павлыш-Спасская начальная школа отдела образования акимата Сарыкольского района", село Павлыш Спасское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"Чапаевская начальная школа отдела образования акимата Сарыкольского района", село Чапаевка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"Ананьевская начальная школа отдела образования акимата Сарыкольского района", село Ананьевка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"Ермаковская начальная школа отдела образования акимата Сарыкольского района", село Ермаковка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"Вишневская основная школа отдела образования акимата Сарыкольского района", село Вишневка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"Карачиликская основная школа отдела образования акимата Сарыкольского района", село Карашилик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"Сорочинская основная школа отдела образования акимата Сарыкольского района", село Сорочинка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"Основная школа имени Ч.Валиханова отдела образования акимата Сарыкольского района", село Кунтимес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"Коскульская основная школа отдела образования акимата Сарыкольского района", село Косколь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"Краснознаменская основная школа отдела образования акимата Сарыкольского района", село Новое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"Барвиновская средняя школа отдела образования акимата Сарыкольского района", село Барвиновка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"Краснодонская средняя школа отдела образования акимата Сарыкольского района", село Златоуст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имени Б.Утетлеуова отдела образования акимата Сарыкольского района", село Караоба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"Крыловская средняя школа отдела образования акимата Сарыкольского района", село Крыловка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"Лесная средняя школа отдела образования акимата Сарыкольского района", село Большие Дубравы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"Соналинская средняя школа отдела образования акимата Сарыкольского района", село Соналы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"Севастопольская средняя школа отдела образования акимата Сарыкольского района", село Севастополь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"Чеховская средняя школа отдела образования акимата Сарыкольского района", село Урожайное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"Тимирязевская средняя школа отдела образования акимата Сарыкольского района", село Тимирязевка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"Тагильская средняя школа отдела образования акимата Сарыкольского района", село Тагильское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"Ново-Урицкая средняя школа отдела образования акимата Сарыкольского района", поселок Сарыколь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"Урицкая средняя школа №1 отдела образования акимата Сарыкольского района", поселок Сарыколь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"Сарыкольская средняя школа отдела образования акимата Сарыкольского района", поселок Сарыколь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акимата Сарыкольского района, поселок Сарыколь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"Лика" акимата Сарыкольского района", село Комсомольское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"Балдәурен" акимата Сарыкольского района", поселок Сарыколь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"Күн нұры" акимата Сарыкольского района", село Веселый Подол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"Бөбек" акимата Сарыкольского района", село Маяк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