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f8d5" w14:textId="0d4f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218 "О районном бюджете Сарыкольского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ноября 2015 года № 283. Зарегистрировано Департаментом юстиции Костанайской области 23 ноября 2015 года № 6012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218 «О районном бюджете Сарыкольского района на 2015-2017 годы» (зарегистрировано в Реестре государственной регистрации нормативных правовых актов за № 5281, опубликовано 29 января 2015 года в газете «Сарыкөл»):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Сарыкольского района на 2015-2017 годы согласно приложениям 1, 2 и 3-соответственно,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2601309,6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519794,0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2071144,6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2608527,8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21033,0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28503,0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-28251,2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28251,2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Джумагулов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Вилямов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2015 года № 283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82"/>
        <w:gridCol w:w="925"/>
        <w:gridCol w:w="7243"/>
        <w:gridCol w:w="226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2601309,6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519794,0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195899,0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195899,0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133590,0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133590,0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130524,0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33444,0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2071144,6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2071144,6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2071144,6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336"/>
        <w:gridCol w:w="853"/>
        <w:gridCol w:w="767"/>
        <w:gridCol w:w="6944"/>
        <w:gridCol w:w="22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2608527,8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226685,9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193572,5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67315,9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67315,9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114101,6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112701,6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1363739,6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120449,0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120449,0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64116,0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1205821,0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1174722,0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1144280,0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115644,4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18889,3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39887,6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39887,6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629224,4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615106,0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604106,0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604106,0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12237,4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132556,3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56080,5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53080,5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46378,0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17477,3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10018,3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3155,3</w:t>
            </w:r>
          </w:p>
        </w:tc>
      </w:tr>
      <w:tr>
        <w:trPr>
          <w:trHeight w:val="9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68284,9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27318,7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5493,7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5493,7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11969,0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11969,0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9856,0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5706,2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5706,2</w:t>
            </w:r>
          </w:p>
        </w:tc>
      </w:tr>
      <w:tr>
        <w:trPr>
          <w:trHeight w:val="9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5706,2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15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32226,0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9726,0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9726,0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27825,6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5037,6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5037,6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12514,8</w:t>
            </w:r>
          </w:p>
        </w:tc>
      </w:tr>
      <w:tr>
        <w:trPr>
          <w:trHeight w:val="7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12514,8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8773,2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8773,2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21033,0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28503,0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28503,0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28503,0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28503,0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8"/>
        <w:gridCol w:w="1021"/>
        <w:gridCol w:w="743"/>
        <w:gridCol w:w="6598"/>
        <w:gridCol w:w="222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-28251,2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28251,2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97"/>
        <w:gridCol w:w="761"/>
        <w:gridCol w:w="740"/>
        <w:gridCol w:w="7087"/>
        <w:gridCol w:w="21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89"/>
        <w:gridCol w:w="759"/>
        <w:gridCol w:w="7816"/>
        <w:gridCol w:w="223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2015 года № 283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372"/>
        <w:gridCol w:w="2868"/>
        <w:gridCol w:w="5157"/>
      </w:tblGrid>
      <w:tr>
        <w:trPr>
          <w:trHeight w:val="7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121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Сарыколь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121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Барвиновского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97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Златоустовского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97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Весело-Подольского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7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03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Краснознаменского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112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9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Маяк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121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Севастопольского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103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Тагильского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97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07-13-123-011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7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Сорочинского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Чеховского сельского округа акимата Сарыкольского района"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