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e8c8" w14:textId="b33e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Сарыкольском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8 июня 2015 года № 208. Зарегистрировано Департаментом юстиции Костанайской области 16 июня 2015 года № 5664. Утратило силу в связи с истечением срока действия (письмо акимата Сарыкольского района Костанайской области от 5 января 2016 года № 07-14/4)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Сарыкольского района Костанайской области от 05.01.2016 № 07-14/4).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 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Сарыкольского района" и организацией, определенной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Сарыкольского района Турабекова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1 апреля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Э. Кузенбаев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2015 года № 208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 общественных работ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123"/>
        <w:gridCol w:w="2748"/>
        <w:gridCol w:w="1999"/>
        <w:gridCol w:w="2125"/>
      </w:tblGrid>
      <w:tr>
        <w:trPr>
          <w:trHeight w:val="100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рядку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2415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"СарыкольДорСтрой"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Барвиновка,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не должна превышать 40 часов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обеспечить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 условия и охрану труда, провести инструктаж с каждым безработным по технике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обеспечить выплату социального пособия по временной нетрудоспо-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 в соответствии с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 все трудовые отношения между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 и работником согласно Трудовому кодексу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о пенсионном обеспечении и страховании.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Веселый Подол,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Златоуст,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Новое,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Комсомольское,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Ленинградское,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Большие Дубравы,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Маяк,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Сорочинка,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Севастополь,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Тагильское,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Тимирязевка,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Урожайное,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поселка Сарыколь, не требующая предварительной профессиональной подготовки работника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