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0052" w14:textId="0730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30 апреля 2015 года № 178. Зарегистрировано Департаментом юстиции Костанайской области 29 мая 2015 года № 5631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Насырова И.М.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703"/>
        <w:gridCol w:w="1325"/>
        <w:gridCol w:w="1369"/>
        <w:gridCol w:w="1325"/>
        <w:gridCol w:w="1325"/>
        <w:gridCol w:w="1392"/>
        <w:gridCol w:w="1683"/>
      </w:tblGrid>
      <w:tr>
        <w:trPr>
          <w:trHeight w:val="21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 школе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акимата Сарыкольского района, поселок Сарыколь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 нұры" акимата Сарыкольского района, село Веселый-Подол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района, село Маяк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2015 год, финансируемых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Сарыкольского района Костанайской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335"/>
        <w:gridCol w:w="2432"/>
        <w:gridCol w:w="2917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 село Урожайное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349"/>
        <w:gridCol w:w="2361"/>
        <w:gridCol w:w="3088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242"/>
        <w:gridCol w:w="2298"/>
        <w:gridCol w:w="328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 село Урожайное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