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5ef" w14:textId="51ac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 марта 2015 года № 98. Зарегистрировано Департаментом юстиции Костанайской области 3 апреля 2015 года № 5493. Утратило силу постановлением акимата Сарыкольского района Костанайской области от 28 мая 2020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Сарыкольской районной избирательной комиссией определить места для размещения агитационных печатных материалов для всех кандидатов на проведение предвыборной агитации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на проведение предвыборной агитации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Сарыкольского района Костанайской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28.05.2018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230"/>
        <w:gridCol w:w="9902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Барвиновка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Новобарвиновка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Ананьевка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Златоуст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Кунтимес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Краснознаменского сельского округа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Косколь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Лесного сельского округа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Маяк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Дубинка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Дубинка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Мелитополь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"Урицкое учреждение лесного хозяйства"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Тагильского сельского округа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Сарыкольского района Костанайской области от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Ермаковка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"Тимирязевская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Сарыкольского района Костанайской области от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Сарыкольского района Костанайской области от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"Чеховская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Сарыкольского района Костанайской области от 28.05.2018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"Школа искусств" акимата Сарыкольского района Костанайской области Сарыкольского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"Урицкая школа-лицей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"Сарыкольская центральная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Жукова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