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133" w14:textId="3d74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22 января 2015 года № 49. Зарегистрировано Департаментом юстиции Костанайской области 5 февраля 2015 года № 5355. Утратило силу постановлением акимата Сарыкольского района Костанайской области от 6 мая 2016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Сарыкольского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реализации Указа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2015 года № 49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Сарыкольского района" является государственным органом Республики Казахстан, осуществляющим обеспечение деятельности акима и местного исполнительного органа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Сарыкольского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Сарыкольского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Сарыкольского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Сарыкольского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Сарыкольского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Сарыкольского района"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акима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111600, Республика Казахстан, Костанайская область, Сарыкольский район, поселок Сарыколь, улица Ленина,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"Сарыкөл ауданы әкімінің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Сарыкольского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Сарыкольского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Сарыкольского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Сарыкольского района"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взаимодействие с местным представительным органом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Сарыкольского района",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регистрацию и рассылку актов акима, акимата,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мониторинг кадров государственного учреждения "Аппарат акима Сарыкольского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государственного учреждения "Аппарат акима Сарыкольского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Сарыкольского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Сарыкольского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Сарыкольского района" в государственных органах, иных организациях, во взаимоотношениях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Сарыкольского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Сарыкольского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Сарыкольского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Сарыкольского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Сарыкольского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Сарыкольского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Сарыкольского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Сарыкольского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