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c07" w14:textId="a4cc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12 ноября 2015 года № 275. Зарегистрировано Департаментом юстиции Костанайской области 10 декабря 2015 года № 6044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Айсагалиева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 года № 275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</w:t>
      </w:r>
      <w:r>
        <w:br/>
      </w:r>
      <w:r>
        <w:rPr>
          <w:rFonts w:ascii="Times New Roman"/>
          <w:b/>
          <w:i w:val="false"/>
          <w:color w:val="000000"/>
        </w:rPr>
        <w:t>
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
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933"/>
        <w:gridCol w:w="28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льгот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- школьники из многодетных семей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- школьники из детских домов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