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54d8" w14:textId="9725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263 "О районном бюджете Наурзумского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ноября 2015 года № 350. Зарегистрировано Департаментом юстиции Костанайской области 10 ноября 2015 года № 5999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263 «О районном бюджете Наурзумского района на 2015-2017 годы» (зарегистрировано в Реестре государственной регистрации нормативных правовых актов за № 5276, опубликовано 13 января 2015 года в газете «Науырзым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Наурзумского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1680741,1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178711,0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1495832,1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1695226,6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14637,3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ноября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2015 года № 350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638"/>
        <w:gridCol w:w="638"/>
        <w:gridCol w:w="7502"/>
        <w:gridCol w:w="22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1680741,1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18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</w:p>
        </w:tc>
      </w:tr>
      <w:tr>
        <w:trPr>
          <w:trHeight w:val="22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0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767"/>
        <w:gridCol w:w="724"/>
        <w:gridCol w:w="7309"/>
        <w:gridCol w:w="220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1695226,6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189983,9</w:t>
            </w:r>
          </w:p>
        </w:tc>
      </w:tr>
      <w:tr>
        <w:trPr>
          <w:trHeight w:val="11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156936,8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76906,9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76223,9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68225,9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68225,9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4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13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31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18698,2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13887,9</w:t>
            </w:r>
          </w:p>
        </w:tc>
      </w:tr>
      <w:tr>
        <w:trPr>
          <w:trHeight w:val="12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13887,9</w:t>
            </w:r>
          </w:p>
        </w:tc>
      </w:tr>
      <w:tr>
        <w:trPr>
          <w:trHeight w:val="18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5937,9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727187,2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63187,2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619214,3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591935,8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582211,8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27278,5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27278,5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30218,7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30218,7</w:t>
            </w:r>
          </w:p>
        </w:tc>
      </w:tr>
      <w:tr>
        <w:trPr>
          <w:trHeight w:val="11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15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5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5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66523,3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2082,2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396,4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8375,7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18645,6</w:t>
            </w:r>
          </w:p>
        </w:tc>
      </w:tr>
      <w:tr>
        <w:trPr>
          <w:trHeight w:val="22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10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15825,3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15825,3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12952,3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7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482676,2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26889,0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26589,0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10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18768,2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5736,2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97489,8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40575,5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5091,0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4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30419,4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29045,4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25390,3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3655,1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16656,9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7979,7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6177,1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1802,6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8677,2</w:t>
            </w:r>
          </w:p>
        </w:tc>
      </w:tr>
      <w:tr>
        <w:trPr>
          <w:trHeight w:val="15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6075,3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2601,9</w:t>
            </w:r>
          </w:p>
        </w:tc>
      </w:tr>
      <w:tr>
        <w:trPr>
          <w:trHeight w:val="15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24349,5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12197,5</w:t>
            </w:r>
          </w:p>
        </w:tc>
      </w:tr>
      <w:tr>
        <w:trPr>
          <w:trHeight w:val="10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12197,5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</w:p>
        </w:tc>
      </w:tr>
      <w:tr>
        <w:trPr>
          <w:trHeight w:val="9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5072,8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</w:t>
            </w:r>
          </w:p>
        </w:tc>
      </w:tr>
      <w:tr>
        <w:trPr>
          <w:trHeight w:val="11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15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7725,9</w:t>
            </w:r>
          </w:p>
        </w:tc>
      </w:tr>
      <w:tr>
        <w:trPr>
          <w:trHeight w:val="1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10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11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7358,2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43924,2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43924,2</w:t>
            </w:r>
          </w:p>
        </w:tc>
      </w:tr>
      <w:tr>
        <w:trPr>
          <w:trHeight w:val="11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2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34212,2</w:t>
            </w:r>
          </w:p>
        </w:tc>
      </w:tr>
      <w:tr>
        <w:trPr>
          <w:trHeight w:val="8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34212,2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1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2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5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1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46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81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-21050,5</w:t>
            </w:r>
          </w:p>
        </w:tc>
      </w:tr>
      <w:tr>
        <w:trPr>
          <w:trHeight w:val="7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